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330F2" w14:textId="71B20998" w:rsidR="00FC096D" w:rsidRPr="00B175E3" w:rsidRDefault="00FC096D" w:rsidP="00FC096D">
      <w:pPr>
        <w:jc w:val="center"/>
        <w:rPr>
          <w:rFonts w:ascii="Times New Roman" w:hAnsi="Times New Roman" w:cs="Times New Roman"/>
          <w:b/>
          <w:color w:val="000000" w:themeColor="text1"/>
          <w:sz w:val="20"/>
          <w:szCs w:val="20"/>
        </w:rPr>
      </w:pPr>
      <w:r w:rsidRPr="00B175E3">
        <w:rPr>
          <w:rFonts w:ascii="Times New Roman" w:hAnsi="Times New Roman" w:cs="Times New Roman"/>
          <w:noProof/>
          <w:color w:val="000000" w:themeColor="text1"/>
          <w:sz w:val="20"/>
          <w:szCs w:val="20"/>
        </w:rPr>
        <w:drawing>
          <wp:inline distT="0" distB="0" distL="0" distR="0" wp14:anchorId="7E5E3A40" wp14:editId="65A6E935">
            <wp:extent cx="1190625" cy="11906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529B824D" w14:textId="22C83DAF"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İSTANBUL YENİ YÜZYIL ÜNİVERSİTESİ</w:t>
      </w:r>
      <w:r w:rsidRPr="00B175E3">
        <w:rPr>
          <w:rFonts w:ascii="Times New Roman" w:hAnsi="Times New Roman" w:cs="Times New Roman"/>
          <w:b/>
          <w:color w:val="000000" w:themeColor="text1"/>
          <w:sz w:val="20"/>
          <w:szCs w:val="20"/>
        </w:rPr>
        <w:br/>
        <w:t>İKTİSADİ VE İDARİ BİLİMLER FAKÜLTESİ</w:t>
      </w:r>
      <w:r w:rsidRPr="00B175E3">
        <w:rPr>
          <w:rFonts w:ascii="Times New Roman" w:hAnsi="Times New Roman" w:cs="Times New Roman"/>
          <w:b/>
          <w:color w:val="000000" w:themeColor="text1"/>
          <w:sz w:val="20"/>
          <w:szCs w:val="20"/>
        </w:rPr>
        <w:br/>
        <w:t>ÖĞRENCİ DANIŞMANLIK BİLGİLENDİRME VE İMZA TUTANAĞI</w:t>
      </w:r>
    </w:p>
    <w:p w14:paraId="32E2AFDF"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i/>
          <w:color w:val="000000" w:themeColor="text1"/>
          <w:sz w:val="20"/>
          <w:szCs w:val="20"/>
        </w:rPr>
        <w:t>Akademik yıl / yarıyıl başında öğrencilere yapılan danışmanlık bilgilendirmesine ilişkin katılım ve imza tutanağı</w:t>
      </w:r>
    </w:p>
    <w:p w14:paraId="3D81C711" w14:textId="75295982" w:rsidR="00E304BB" w:rsidRPr="00B175E3" w:rsidRDefault="000B7860" w:rsidP="00B711A1">
      <w:pPr>
        <w:spacing w:before="60" w:after="160"/>
        <w:ind w:firstLine="720"/>
        <w:jc w:val="both"/>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Bu tutanak, İstanbul Yeni Yüzyıl Üniversitesi Öğrenci Danışmanlık Yönergesi kapsamında, öğrencilere danışmanlık süreçleri hakkında bilgilendirmenin kayıt altına alınması amacıyla düzenlenmiştir. Aşağıda imzası bulunan öğrenciler, belirtilen tarihte gerçekleştirilen bilgilendirme toplantısına katıldıklarını ve kendilerine aşağıda belirtilen hususlarda bilgi verildiğini kabul ederler.</w:t>
      </w:r>
    </w:p>
    <w:p w14:paraId="36BEB4D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Toplantı Bilgileri</w:t>
      </w:r>
    </w:p>
    <w:tbl>
      <w:tblPr>
        <w:tblW w:w="0" w:type="auto"/>
        <w:jc w:val="center"/>
        <w:tblBorders>
          <w:top w:val="single" w:sz="8" w:space="0" w:color="9FBAD0"/>
          <w:left w:val="single" w:sz="8" w:space="0" w:color="9FBAD0"/>
          <w:bottom w:val="single" w:sz="8" w:space="0" w:color="9FBAD0"/>
          <w:right w:val="single" w:sz="8" w:space="0" w:color="9FBAD0"/>
          <w:insideH w:val="single" w:sz="8" w:space="0" w:color="9FBAD0"/>
          <w:insideV w:val="single" w:sz="8" w:space="0" w:color="9FBAD0"/>
        </w:tblBorders>
        <w:tblLayout w:type="fixed"/>
        <w:tblLook w:val="04A0" w:firstRow="1" w:lastRow="0" w:firstColumn="1" w:lastColumn="0" w:noHBand="0" w:noVBand="1"/>
      </w:tblPr>
      <w:tblGrid>
        <w:gridCol w:w="2041"/>
        <w:gridCol w:w="3175"/>
        <w:gridCol w:w="2268"/>
        <w:gridCol w:w="2268"/>
      </w:tblGrid>
      <w:tr w:rsidR="00ED24AB" w:rsidRPr="00B175E3" w14:paraId="56FC19EF" w14:textId="77777777">
        <w:trPr>
          <w:jc w:val="center"/>
        </w:trPr>
        <w:tc>
          <w:tcPr>
            <w:tcW w:w="2041" w:type="dxa"/>
            <w:shd w:val="clear" w:color="auto" w:fill="D9EAF7"/>
            <w:tcMar>
              <w:top w:w="100" w:type="dxa"/>
              <w:left w:w="120" w:type="dxa"/>
              <w:bottom w:w="100" w:type="dxa"/>
              <w:right w:w="120" w:type="dxa"/>
            </w:tcMar>
            <w:vAlign w:val="center"/>
          </w:tcPr>
          <w:p w14:paraId="4D2C5187"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Bölüm / Program</w:t>
            </w:r>
          </w:p>
        </w:tc>
        <w:tc>
          <w:tcPr>
            <w:tcW w:w="3175" w:type="dxa"/>
            <w:shd w:val="clear" w:color="auto" w:fill="FFFFFF"/>
            <w:tcMar>
              <w:top w:w="100" w:type="dxa"/>
              <w:left w:w="120" w:type="dxa"/>
              <w:bottom w:w="100" w:type="dxa"/>
              <w:right w:w="120" w:type="dxa"/>
            </w:tcMar>
            <w:vAlign w:val="center"/>
          </w:tcPr>
          <w:p w14:paraId="38409570"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w:t>
            </w:r>
          </w:p>
        </w:tc>
        <w:tc>
          <w:tcPr>
            <w:tcW w:w="2268" w:type="dxa"/>
            <w:shd w:val="clear" w:color="auto" w:fill="D9EAF7"/>
            <w:tcMar>
              <w:top w:w="100" w:type="dxa"/>
              <w:left w:w="120" w:type="dxa"/>
              <w:bottom w:w="100" w:type="dxa"/>
              <w:right w:w="120" w:type="dxa"/>
            </w:tcMar>
            <w:vAlign w:val="center"/>
          </w:tcPr>
          <w:p w14:paraId="20B1CB06"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Akademik Yıl / Yarıyıl</w:t>
            </w:r>
          </w:p>
        </w:tc>
        <w:tc>
          <w:tcPr>
            <w:tcW w:w="2268" w:type="dxa"/>
            <w:shd w:val="clear" w:color="auto" w:fill="FFFFFF"/>
            <w:tcMar>
              <w:top w:w="100" w:type="dxa"/>
              <w:left w:w="120" w:type="dxa"/>
              <w:bottom w:w="100" w:type="dxa"/>
              <w:right w:w="120" w:type="dxa"/>
            </w:tcMar>
            <w:vAlign w:val="center"/>
          </w:tcPr>
          <w:p w14:paraId="5FC656C8"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w:t>
            </w:r>
          </w:p>
        </w:tc>
      </w:tr>
      <w:tr w:rsidR="00ED24AB" w:rsidRPr="00B175E3" w14:paraId="187B6CCB" w14:textId="77777777">
        <w:trPr>
          <w:jc w:val="center"/>
        </w:trPr>
        <w:tc>
          <w:tcPr>
            <w:tcW w:w="2041" w:type="dxa"/>
            <w:shd w:val="clear" w:color="auto" w:fill="D9EAF7"/>
            <w:tcMar>
              <w:top w:w="100" w:type="dxa"/>
              <w:left w:w="120" w:type="dxa"/>
              <w:bottom w:w="100" w:type="dxa"/>
              <w:right w:w="120" w:type="dxa"/>
            </w:tcMar>
            <w:vAlign w:val="center"/>
          </w:tcPr>
          <w:p w14:paraId="207BD984"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Danışmanın Adı Soyadı / Unvanı</w:t>
            </w:r>
          </w:p>
        </w:tc>
        <w:tc>
          <w:tcPr>
            <w:tcW w:w="3175" w:type="dxa"/>
            <w:shd w:val="clear" w:color="auto" w:fill="FFFFFF"/>
            <w:tcMar>
              <w:top w:w="100" w:type="dxa"/>
              <w:left w:w="120" w:type="dxa"/>
              <w:bottom w:w="100" w:type="dxa"/>
              <w:right w:w="120" w:type="dxa"/>
            </w:tcMar>
            <w:vAlign w:val="center"/>
          </w:tcPr>
          <w:p w14:paraId="4A5461D0"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w:t>
            </w:r>
          </w:p>
        </w:tc>
        <w:tc>
          <w:tcPr>
            <w:tcW w:w="2268" w:type="dxa"/>
            <w:shd w:val="clear" w:color="auto" w:fill="D9EAF7"/>
            <w:tcMar>
              <w:top w:w="100" w:type="dxa"/>
              <w:left w:w="120" w:type="dxa"/>
              <w:bottom w:w="100" w:type="dxa"/>
              <w:right w:w="120" w:type="dxa"/>
            </w:tcMar>
            <w:vAlign w:val="center"/>
          </w:tcPr>
          <w:p w14:paraId="22393FA2"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Danışman Görüşme Günü - Saati</w:t>
            </w:r>
          </w:p>
        </w:tc>
        <w:tc>
          <w:tcPr>
            <w:tcW w:w="2268" w:type="dxa"/>
            <w:shd w:val="clear" w:color="auto" w:fill="FFFFFF"/>
            <w:tcMar>
              <w:top w:w="100" w:type="dxa"/>
              <w:left w:w="120" w:type="dxa"/>
              <w:bottom w:w="100" w:type="dxa"/>
              <w:right w:w="120" w:type="dxa"/>
            </w:tcMar>
            <w:vAlign w:val="center"/>
          </w:tcPr>
          <w:p w14:paraId="094ADFE1"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w:t>
            </w:r>
          </w:p>
        </w:tc>
      </w:tr>
      <w:tr w:rsidR="00ED24AB" w:rsidRPr="00B175E3" w14:paraId="2D5C6AB4" w14:textId="77777777">
        <w:trPr>
          <w:jc w:val="center"/>
        </w:trPr>
        <w:tc>
          <w:tcPr>
            <w:tcW w:w="2041" w:type="dxa"/>
            <w:shd w:val="clear" w:color="auto" w:fill="D9EAF7"/>
            <w:tcMar>
              <w:top w:w="100" w:type="dxa"/>
              <w:left w:w="120" w:type="dxa"/>
              <w:bottom w:w="100" w:type="dxa"/>
              <w:right w:w="120" w:type="dxa"/>
            </w:tcMar>
            <w:vAlign w:val="center"/>
          </w:tcPr>
          <w:p w14:paraId="5209681C"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Toplantı Tarihi</w:t>
            </w:r>
          </w:p>
        </w:tc>
        <w:tc>
          <w:tcPr>
            <w:tcW w:w="3175" w:type="dxa"/>
            <w:shd w:val="clear" w:color="auto" w:fill="FFFFFF"/>
            <w:tcMar>
              <w:top w:w="100" w:type="dxa"/>
              <w:left w:w="120" w:type="dxa"/>
              <w:bottom w:w="100" w:type="dxa"/>
              <w:right w:w="120" w:type="dxa"/>
            </w:tcMar>
            <w:vAlign w:val="center"/>
          </w:tcPr>
          <w:p w14:paraId="4DEBD522"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 ...... / 20......</w:t>
            </w:r>
          </w:p>
        </w:tc>
        <w:tc>
          <w:tcPr>
            <w:tcW w:w="2268" w:type="dxa"/>
            <w:shd w:val="clear" w:color="auto" w:fill="D9EAF7"/>
            <w:tcMar>
              <w:top w:w="100" w:type="dxa"/>
              <w:left w:w="120" w:type="dxa"/>
              <w:bottom w:w="100" w:type="dxa"/>
              <w:right w:w="120" w:type="dxa"/>
            </w:tcMar>
            <w:vAlign w:val="center"/>
          </w:tcPr>
          <w:p w14:paraId="6B5C66D2"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Toplantı Yeri</w:t>
            </w:r>
          </w:p>
        </w:tc>
        <w:tc>
          <w:tcPr>
            <w:tcW w:w="2268" w:type="dxa"/>
            <w:shd w:val="clear" w:color="auto" w:fill="FFFFFF"/>
            <w:tcMar>
              <w:top w:w="100" w:type="dxa"/>
              <w:left w:w="120" w:type="dxa"/>
              <w:bottom w:w="100" w:type="dxa"/>
              <w:right w:w="120" w:type="dxa"/>
            </w:tcMar>
            <w:vAlign w:val="center"/>
          </w:tcPr>
          <w:p w14:paraId="52E16E97" w14:textId="77777777" w:rsidR="00E304BB" w:rsidRPr="00B175E3" w:rsidRDefault="000B7860">
            <w:pPr>
              <w:spacing w:after="0"/>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w:t>
            </w:r>
          </w:p>
        </w:tc>
      </w:tr>
    </w:tbl>
    <w:p w14:paraId="4D7638AE" w14:textId="77777777" w:rsidR="00E304BB" w:rsidRPr="00B175E3" w:rsidRDefault="00E304BB">
      <w:pPr>
        <w:rPr>
          <w:rFonts w:ascii="Times New Roman" w:hAnsi="Times New Roman" w:cs="Times New Roman"/>
          <w:color w:val="000000" w:themeColor="text1"/>
          <w:sz w:val="20"/>
          <w:szCs w:val="20"/>
        </w:rPr>
      </w:pPr>
    </w:p>
    <w:p w14:paraId="4B695B61"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Öğrencilere Yapılan Bilgilendirme Konuları</w:t>
      </w:r>
    </w:p>
    <w:tbl>
      <w:tblPr>
        <w:tblW w:w="0" w:type="auto"/>
        <w:jc w:val="center"/>
        <w:tblBorders>
          <w:top w:val="single" w:sz="8" w:space="0" w:color="B7C9D6"/>
          <w:left w:val="single" w:sz="8" w:space="0" w:color="B7C9D6"/>
          <w:bottom w:val="single" w:sz="8" w:space="0" w:color="B7C9D6"/>
          <w:right w:val="single" w:sz="8" w:space="0" w:color="B7C9D6"/>
          <w:insideH w:val="single" w:sz="8" w:space="0" w:color="B7C9D6"/>
          <w:insideV w:val="single" w:sz="8" w:space="0" w:color="B7C9D6"/>
        </w:tblBorders>
        <w:tblLayout w:type="fixed"/>
        <w:tblLook w:val="04A0" w:firstRow="1" w:lastRow="0" w:firstColumn="1" w:lastColumn="0" w:noHBand="0" w:noVBand="1"/>
      </w:tblPr>
      <w:tblGrid>
        <w:gridCol w:w="737"/>
        <w:gridCol w:w="9014"/>
      </w:tblGrid>
      <w:tr w:rsidR="00ED24AB" w:rsidRPr="00B175E3" w14:paraId="69BA1947" w14:textId="77777777">
        <w:trPr>
          <w:tblHeader/>
          <w:jc w:val="center"/>
        </w:trPr>
        <w:tc>
          <w:tcPr>
            <w:tcW w:w="737" w:type="dxa"/>
            <w:shd w:val="clear" w:color="auto" w:fill="D9EAF7"/>
            <w:tcMar>
              <w:top w:w="90" w:type="dxa"/>
              <w:left w:w="120" w:type="dxa"/>
              <w:bottom w:w="90" w:type="dxa"/>
              <w:right w:w="120" w:type="dxa"/>
            </w:tcMar>
            <w:vAlign w:val="center"/>
          </w:tcPr>
          <w:p w14:paraId="23E36EDC"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No</w:t>
            </w:r>
          </w:p>
        </w:tc>
        <w:tc>
          <w:tcPr>
            <w:tcW w:w="9014" w:type="dxa"/>
            <w:shd w:val="clear" w:color="auto" w:fill="D9EAF7"/>
            <w:tcMar>
              <w:top w:w="90" w:type="dxa"/>
              <w:left w:w="120" w:type="dxa"/>
              <w:bottom w:w="90" w:type="dxa"/>
              <w:right w:w="120" w:type="dxa"/>
            </w:tcMar>
            <w:vAlign w:val="center"/>
          </w:tcPr>
          <w:p w14:paraId="6720A07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Bilgilendirme Konusu</w:t>
            </w:r>
          </w:p>
        </w:tc>
      </w:tr>
      <w:tr w:rsidR="00ED24AB" w:rsidRPr="00B175E3" w14:paraId="131E048C" w14:textId="77777777">
        <w:trPr>
          <w:jc w:val="center"/>
        </w:trPr>
        <w:tc>
          <w:tcPr>
            <w:tcW w:w="737" w:type="dxa"/>
            <w:tcMar>
              <w:top w:w="90" w:type="dxa"/>
              <w:left w:w="120" w:type="dxa"/>
              <w:bottom w:w="90" w:type="dxa"/>
              <w:right w:w="120" w:type="dxa"/>
            </w:tcMar>
            <w:vAlign w:val="center"/>
          </w:tcPr>
          <w:p w14:paraId="23689D46"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w:t>
            </w:r>
          </w:p>
        </w:tc>
        <w:tc>
          <w:tcPr>
            <w:tcW w:w="9014" w:type="dxa"/>
            <w:tcMar>
              <w:top w:w="90" w:type="dxa"/>
              <w:left w:w="120" w:type="dxa"/>
              <w:bottom w:w="90" w:type="dxa"/>
              <w:right w:w="120" w:type="dxa"/>
            </w:tcMar>
            <w:vAlign w:val="center"/>
          </w:tcPr>
          <w:p w14:paraId="7F665028"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Programın eğitim-öğretim yapısı, ders planı ve mezuniyet koşulları hakkında bilgi verildi.</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53F63396" w14:textId="77777777">
        <w:trPr>
          <w:jc w:val="center"/>
        </w:trPr>
        <w:tc>
          <w:tcPr>
            <w:tcW w:w="737" w:type="dxa"/>
            <w:tcMar>
              <w:top w:w="90" w:type="dxa"/>
              <w:left w:w="120" w:type="dxa"/>
              <w:bottom w:w="90" w:type="dxa"/>
              <w:right w:w="120" w:type="dxa"/>
            </w:tcMar>
            <w:vAlign w:val="center"/>
          </w:tcPr>
          <w:p w14:paraId="01A125A3"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w:t>
            </w:r>
          </w:p>
        </w:tc>
        <w:tc>
          <w:tcPr>
            <w:tcW w:w="9014" w:type="dxa"/>
            <w:tcMar>
              <w:top w:w="90" w:type="dxa"/>
              <w:left w:w="120" w:type="dxa"/>
              <w:bottom w:w="90" w:type="dxa"/>
              <w:right w:w="120" w:type="dxa"/>
            </w:tcMar>
            <w:vAlign w:val="center"/>
          </w:tcPr>
          <w:p w14:paraId="1E2D893A"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Ders kayıt, ders seçimi, ders ekleme-bırakma ve dersten çekilme süreçleri açıklandı.</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71FE74C9" w14:textId="77777777">
        <w:trPr>
          <w:jc w:val="center"/>
        </w:trPr>
        <w:tc>
          <w:tcPr>
            <w:tcW w:w="737" w:type="dxa"/>
            <w:tcMar>
              <w:top w:w="90" w:type="dxa"/>
              <w:left w:w="120" w:type="dxa"/>
              <w:bottom w:w="90" w:type="dxa"/>
              <w:right w:w="120" w:type="dxa"/>
            </w:tcMar>
            <w:vAlign w:val="center"/>
          </w:tcPr>
          <w:p w14:paraId="2725EBB4"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w:t>
            </w:r>
          </w:p>
        </w:tc>
        <w:tc>
          <w:tcPr>
            <w:tcW w:w="9014" w:type="dxa"/>
            <w:tcMar>
              <w:top w:w="90" w:type="dxa"/>
              <w:left w:w="120" w:type="dxa"/>
              <w:bottom w:w="90" w:type="dxa"/>
              <w:right w:w="120" w:type="dxa"/>
            </w:tcMar>
            <w:vAlign w:val="center"/>
          </w:tcPr>
          <w:p w14:paraId="74D03141"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Derslerin içerikleri, dönemlik planlaması ve ders seçiminin danışman rehberliğinde yürütüleceği belirtildi.</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478167D4" w14:textId="77777777">
        <w:trPr>
          <w:jc w:val="center"/>
        </w:trPr>
        <w:tc>
          <w:tcPr>
            <w:tcW w:w="737" w:type="dxa"/>
            <w:tcMar>
              <w:top w:w="90" w:type="dxa"/>
              <w:left w:w="120" w:type="dxa"/>
              <w:bottom w:w="90" w:type="dxa"/>
              <w:right w:w="120" w:type="dxa"/>
            </w:tcMar>
            <w:vAlign w:val="center"/>
          </w:tcPr>
          <w:p w14:paraId="49D32BB2"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w:t>
            </w:r>
          </w:p>
        </w:tc>
        <w:tc>
          <w:tcPr>
            <w:tcW w:w="9014" w:type="dxa"/>
            <w:tcMar>
              <w:top w:w="90" w:type="dxa"/>
              <w:left w:w="120" w:type="dxa"/>
              <w:bottom w:w="90" w:type="dxa"/>
              <w:right w:w="120" w:type="dxa"/>
            </w:tcMar>
            <w:vAlign w:val="center"/>
          </w:tcPr>
          <w:p w14:paraId="45401C10"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Üniversitenin ve fakültenin ilgili yönetmelik, yönerge ve akademik süreçleri hakkında bilgilendirme yapıldı.</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3E3FD385" w14:textId="77777777">
        <w:trPr>
          <w:jc w:val="center"/>
        </w:trPr>
        <w:tc>
          <w:tcPr>
            <w:tcW w:w="737" w:type="dxa"/>
            <w:tcMar>
              <w:top w:w="90" w:type="dxa"/>
              <w:left w:w="120" w:type="dxa"/>
              <w:bottom w:w="90" w:type="dxa"/>
              <w:right w:w="120" w:type="dxa"/>
            </w:tcMar>
            <w:vAlign w:val="center"/>
          </w:tcPr>
          <w:p w14:paraId="4A791DEF"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5</w:t>
            </w:r>
          </w:p>
        </w:tc>
        <w:tc>
          <w:tcPr>
            <w:tcW w:w="9014" w:type="dxa"/>
            <w:tcMar>
              <w:top w:w="90" w:type="dxa"/>
              <w:left w:w="120" w:type="dxa"/>
              <w:bottom w:w="90" w:type="dxa"/>
              <w:right w:w="120" w:type="dxa"/>
            </w:tcMar>
            <w:vAlign w:val="center"/>
          </w:tcPr>
          <w:p w14:paraId="237E4593"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Akademik başarı durumu takibi, başarısızlık halinde izlenecek yol ve gerektiğinde ilgili birimlere yönlendirme süreci açıklandı.</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4B8EF3AD" w14:textId="77777777">
        <w:trPr>
          <w:jc w:val="center"/>
        </w:trPr>
        <w:tc>
          <w:tcPr>
            <w:tcW w:w="737" w:type="dxa"/>
            <w:tcMar>
              <w:top w:w="90" w:type="dxa"/>
              <w:left w:w="120" w:type="dxa"/>
              <w:bottom w:w="90" w:type="dxa"/>
              <w:right w:w="120" w:type="dxa"/>
            </w:tcMar>
            <w:vAlign w:val="center"/>
          </w:tcPr>
          <w:p w14:paraId="31A27B38"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6</w:t>
            </w:r>
          </w:p>
        </w:tc>
        <w:tc>
          <w:tcPr>
            <w:tcW w:w="9014" w:type="dxa"/>
            <w:tcMar>
              <w:top w:w="90" w:type="dxa"/>
              <w:left w:w="120" w:type="dxa"/>
              <w:bottom w:w="90" w:type="dxa"/>
              <w:right w:w="120" w:type="dxa"/>
            </w:tcMar>
            <w:vAlign w:val="center"/>
          </w:tcPr>
          <w:p w14:paraId="415DEE62"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Kariyer planlaması, akademik gelişim ve danışmanlık desteğinin kapsamı hakkında rehberlik yapıldı.</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57DE50F9" w14:textId="77777777">
        <w:trPr>
          <w:jc w:val="center"/>
        </w:trPr>
        <w:tc>
          <w:tcPr>
            <w:tcW w:w="737" w:type="dxa"/>
            <w:tcMar>
              <w:top w:w="90" w:type="dxa"/>
              <w:left w:w="120" w:type="dxa"/>
              <w:bottom w:w="90" w:type="dxa"/>
              <w:right w:w="120" w:type="dxa"/>
            </w:tcMar>
            <w:vAlign w:val="center"/>
          </w:tcPr>
          <w:p w14:paraId="46271807"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lastRenderedPageBreak/>
              <w:t>7</w:t>
            </w:r>
          </w:p>
        </w:tc>
        <w:tc>
          <w:tcPr>
            <w:tcW w:w="9014" w:type="dxa"/>
            <w:tcMar>
              <w:top w:w="90" w:type="dxa"/>
              <w:left w:w="120" w:type="dxa"/>
              <w:bottom w:w="90" w:type="dxa"/>
              <w:right w:w="120" w:type="dxa"/>
            </w:tcMar>
            <w:vAlign w:val="center"/>
          </w:tcPr>
          <w:p w14:paraId="64D198C3"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Çift anadal, yandal, değişim programları ve yurt dışı eğitim imkânları hakkında genel bilgi verildi.</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0250F209" w14:textId="77777777">
        <w:trPr>
          <w:jc w:val="center"/>
        </w:trPr>
        <w:tc>
          <w:tcPr>
            <w:tcW w:w="737" w:type="dxa"/>
            <w:tcMar>
              <w:top w:w="90" w:type="dxa"/>
              <w:left w:w="120" w:type="dxa"/>
              <w:bottom w:w="90" w:type="dxa"/>
              <w:right w:w="120" w:type="dxa"/>
            </w:tcMar>
            <w:vAlign w:val="center"/>
          </w:tcPr>
          <w:p w14:paraId="06D53C06"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8</w:t>
            </w:r>
          </w:p>
        </w:tc>
        <w:tc>
          <w:tcPr>
            <w:tcW w:w="9014" w:type="dxa"/>
            <w:tcMar>
              <w:top w:w="90" w:type="dxa"/>
              <w:left w:w="120" w:type="dxa"/>
              <w:bottom w:w="90" w:type="dxa"/>
              <w:right w:w="120" w:type="dxa"/>
            </w:tcMar>
            <w:vAlign w:val="center"/>
          </w:tcPr>
          <w:p w14:paraId="3D6C644F"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Yatay geçiş, dikey geçiş, kurum içi geçiş ve intibak süreçlerine ilişkin genel bilgilendirme yapıldı.</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346AD74B" w14:textId="77777777">
        <w:trPr>
          <w:jc w:val="center"/>
        </w:trPr>
        <w:tc>
          <w:tcPr>
            <w:tcW w:w="737" w:type="dxa"/>
            <w:tcMar>
              <w:top w:w="90" w:type="dxa"/>
              <w:left w:w="120" w:type="dxa"/>
              <w:bottom w:w="90" w:type="dxa"/>
              <w:right w:w="120" w:type="dxa"/>
            </w:tcMar>
            <w:vAlign w:val="center"/>
          </w:tcPr>
          <w:p w14:paraId="7661F3BF"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9</w:t>
            </w:r>
          </w:p>
        </w:tc>
        <w:tc>
          <w:tcPr>
            <w:tcW w:w="9014" w:type="dxa"/>
            <w:tcMar>
              <w:top w:w="90" w:type="dxa"/>
              <w:left w:w="120" w:type="dxa"/>
              <w:bottom w:w="90" w:type="dxa"/>
              <w:right w:w="120" w:type="dxa"/>
            </w:tcMar>
            <w:vAlign w:val="center"/>
          </w:tcPr>
          <w:p w14:paraId="26D0D43C"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Danışman görüşme gün ve saatleri öğrencilere bildirildi.</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r w:rsidR="00ED24AB" w:rsidRPr="00B175E3" w14:paraId="43E9B207" w14:textId="77777777">
        <w:trPr>
          <w:jc w:val="center"/>
        </w:trPr>
        <w:tc>
          <w:tcPr>
            <w:tcW w:w="737" w:type="dxa"/>
            <w:tcMar>
              <w:top w:w="90" w:type="dxa"/>
              <w:left w:w="120" w:type="dxa"/>
              <w:bottom w:w="90" w:type="dxa"/>
              <w:right w:w="120" w:type="dxa"/>
            </w:tcMar>
            <w:vAlign w:val="center"/>
          </w:tcPr>
          <w:p w14:paraId="01D21564"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10</w:t>
            </w:r>
          </w:p>
        </w:tc>
        <w:tc>
          <w:tcPr>
            <w:tcW w:w="9014" w:type="dxa"/>
            <w:tcMar>
              <w:top w:w="90" w:type="dxa"/>
              <w:left w:w="120" w:type="dxa"/>
              <w:bottom w:w="90" w:type="dxa"/>
              <w:right w:w="120" w:type="dxa"/>
            </w:tcMar>
            <w:vAlign w:val="center"/>
          </w:tcPr>
          <w:p w14:paraId="738B5931" w14:textId="77777777" w:rsidR="00E304BB" w:rsidRPr="00B175E3" w:rsidRDefault="000B7860">
            <w:pPr>
              <w:tabs>
                <w:tab w:val="right" w:pos="8640"/>
              </w:tabs>
              <w:rPr>
                <w:rFonts w:ascii="Times New Roman" w:hAnsi="Times New Roman" w:cs="Times New Roman"/>
                <w:color w:val="000000" w:themeColor="text1"/>
                <w:sz w:val="20"/>
                <w:szCs w:val="20"/>
              </w:rPr>
            </w:pPr>
            <w:r w:rsidRPr="00B175E3">
              <w:rPr>
                <w:rFonts w:ascii="Times New Roman" w:hAnsi="Times New Roman" w:cs="Times New Roman"/>
                <w:sz w:val="20"/>
                <w:szCs w:val="20"/>
              </w:rPr>
              <w:t>Öğrencilerin güncel mevzuatı takip etme, ilan edilen tarihlere uyma ve gerektiğinde danışmanına başvurma sorumluluğu hatırlatıldı.</w:t>
            </w:r>
            <w:r w:rsidRPr="00B175E3">
              <w:rPr>
                <w:rFonts w:ascii="Times New Roman" w:hAnsi="Times New Roman" w:cs="Times New Roman"/>
                <w:sz w:val="20"/>
                <w:szCs w:val="20"/>
              </w:rPr>
              <w:tab/>
            </w:r>
            <w:r w:rsidRPr="00B175E3">
              <w:rPr>
                <w:rFonts w:ascii="Segoe UI Symbol" w:hAnsi="Segoe UI Symbol" w:cs="Segoe UI Symbol"/>
                <w:sz w:val="20"/>
                <w:szCs w:val="20"/>
              </w:rPr>
              <w:t>☐</w:t>
            </w:r>
          </w:p>
        </w:tc>
      </w:tr>
    </w:tbl>
    <w:p w14:paraId="775F7F72" w14:textId="77777777" w:rsidR="00E304BB" w:rsidRPr="00B175E3" w:rsidRDefault="00E304BB">
      <w:pPr>
        <w:rPr>
          <w:rFonts w:ascii="Times New Roman" w:hAnsi="Times New Roman" w:cs="Times New Roman"/>
          <w:color w:val="000000" w:themeColor="text1"/>
          <w:sz w:val="20"/>
          <w:szCs w:val="20"/>
        </w:rPr>
      </w:pPr>
    </w:p>
    <w:p w14:paraId="25A92E81" w14:textId="77777777" w:rsidR="00E304BB" w:rsidRPr="00B175E3" w:rsidRDefault="000B7860">
      <w:pPr>
        <w:spacing w:after="12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Katılımcı İmza Listesi</w:t>
      </w:r>
    </w:p>
    <w:tbl>
      <w:tblPr>
        <w:tblW w:w="0" w:type="auto"/>
        <w:jc w:val="center"/>
        <w:tblBorders>
          <w:top w:val="single" w:sz="8" w:space="0" w:color="9FBAD0"/>
          <w:left w:val="single" w:sz="8" w:space="0" w:color="9FBAD0"/>
          <w:bottom w:val="single" w:sz="8" w:space="0" w:color="9FBAD0"/>
          <w:right w:val="single" w:sz="8" w:space="0" w:color="9FBAD0"/>
          <w:insideH w:val="single" w:sz="8" w:space="0" w:color="9FBAD0"/>
          <w:insideV w:val="single" w:sz="8" w:space="0" w:color="9FBAD0"/>
        </w:tblBorders>
        <w:tblLayout w:type="fixed"/>
        <w:tblLook w:val="04A0" w:firstRow="1" w:lastRow="0" w:firstColumn="1" w:lastColumn="0" w:noHBand="0" w:noVBand="1"/>
      </w:tblPr>
      <w:tblGrid>
        <w:gridCol w:w="737"/>
        <w:gridCol w:w="3855"/>
        <w:gridCol w:w="1871"/>
        <w:gridCol w:w="1020"/>
        <w:gridCol w:w="2268"/>
      </w:tblGrid>
      <w:tr w:rsidR="00ED24AB" w:rsidRPr="00B175E3" w14:paraId="44F1131F" w14:textId="77777777">
        <w:trPr>
          <w:tblHeader/>
          <w:jc w:val="center"/>
        </w:trPr>
        <w:tc>
          <w:tcPr>
            <w:tcW w:w="737" w:type="dxa"/>
            <w:shd w:val="clear" w:color="auto" w:fill="D9EAF7"/>
            <w:tcMar>
              <w:top w:w="120" w:type="dxa"/>
              <w:left w:w="120" w:type="dxa"/>
              <w:bottom w:w="120" w:type="dxa"/>
              <w:right w:w="120" w:type="dxa"/>
            </w:tcMar>
            <w:vAlign w:val="center"/>
          </w:tcPr>
          <w:p w14:paraId="6669C887"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Sıra No</w:t>
            </w:r>
          </w:p>
        </w:tc>
        <w:tc>
          <w:tcPr>
            <w:tcW w:w="3855" w:type="dxa"/>
            <w:shd w:val="clear" w:color="auto" w:fill="D9EAF7"/>
            <w:tcMar>
              <w:top w:w="120" w:type="dxa"/>
              <w:left w:w="120" w:type="dxa"/>
              <w:bottom w:w="120" w:type="dxa"/>
              <w:right w:w="120" w:type="dxa"/>
            </w:tcMar>
            <w:vAlign w:val="center"/>
          </w:tcPr>
          <w:p w14:paraId="033ECFB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Öğrencinin Adı Soyadı</w:t>
            </w:r>
          </w:p>
        </w:tc>
        <w:tc>
          <w:tcPr>
            <w:tcW w:w="1871" w:type="dxa"/>
            <w:shd w:val="clear" w:color="auto" w:fill="D9EAF7"/>
            <w:tcMar>
              <w:top w:w="120" w:type="dxa"/>
              <w:left w:w="120" w:type="dxa"/>
              <w:bottom w:w="120" w:type="dxa"/>
              <w:right w:w="120" w:type="dxa"/>
            </w:tcMar>
            <w:vAlign w:val="center"/>
          </w:tcPr>
          <w:p w14:paraId="1BB27B5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Öğrenci Numarası</w:t>
            </w:r>
          </w:p>
        </w:tc>
        <w:tc>
          <w:tcPr>
            <w:tcW w:w="1020" w:type="dxa"/>
            <w:shd w:val="clear" w:color="auto" w:fill="D9EAF7"/>
            <w:tcMar>
              <w:top w:w="120" w:type="dxa"/>
              <w:left w:w="120" w:type="dxa"/>
              <w:bottom w:w="120" w:type="dxa"/>
              <w:right w:w="120" w:type="dxa"/>
            </w:tcMar>
            <w:vAlign w:val="center"/>
          </w:tcPr>
          <w:p w14:paraId="293186E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Sınıfı</w:t>
            </w:r>
          </w:p>
        </w:tc>
        <w:tc>
          <w:tcPr>
            <w:tcW w:w="2268" w:type="dxa"/>
            <w:shd w:val="clear" w:color="auto" w:fill="D9EAF7"/>
            <w:tcMar>
              <w:top w:w="120" w:type="dxa"/>
              <w:left w:w="120" w:type="dxa"/>
              <w:bottom w:w="120" w:type="dxa"/>
              <w:right w:w="120" w:type="dxa"/>
            </w:tcMar>
            <w:vAlign w:val="center"/>
          </w:tcPr>
          <w:p w14:paraId="6C1035E9"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İmza</w:t>
            </w:r>
          </w:p>
        </w:tc>
      </w:tr>
      <w:tr w:rsidR="00ED24AB" w:rsidRPr="00B175E3" w14:paraId="2E643060" w14:textId="77777777">
        <w:trPr>
          <w:jc w:val="center"/>
        </w:trPr>
        <w:tc>
          <w:tcPr>
            <w:tcW w:w="737" w:type="dxa"/>
            <w:tcMar>
              <w:top w:w="120" w:type="dxa"/>
              <w:left w:w="120" w:type="dxa"/>
              <w:bottom w:w="120" w:type="dxa"/>
              <w:right w:w="120" w:type="dxa"/>
            </w:tcMar>
            <w:vAlign w:val="center"/>
          </w:tcPr>
          <w:p w14:paraId="6F77604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w:t>
            </w:r>
          </w:p>
        </w:tc>
        <w:tc>
          <w:tcPr>
            <w:tcW w:w="3855" w:type="dxa"/>
            <w:tcMar>
              <w:top w:w="120" w:type="dxa"/>
              <w:left w:w="120" w:type="dxa"/>
              <w:bottom w:w="120" w:type="dxa"/>
              <w:right w:w="120" w:type="dxa"/>
            </w:tcMar>
            <w:vAlign w:val="center"/>
          </w:tcPr>
          <w:p w14:paraId="51B48F3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16E6A5D2"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29741A4B"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6621812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10809C5D" w14:textId="77777777">
        <w:trPr>
          <w:jc w:val="center"/>
        </w:trPr>
        <w:tc>
          <w:tcPr>
            <w:tcW w:w="737" w:type="dxa"/>
            <w:tcMar>
              <w:top w:w="120" w:type="dxa"/>
              <w:left w:w="120" w:type="dxa"/>
              <w:bottom w:w="120" w:type="dxa"/>
              <w:right w:w="120" w:type="dxa"/>
            </w:tcMar>
            <w:vAlign w:val="center"/>
          </w:tcPr>
          <w:p w14:paraId="54A094BC"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w:t>
            </w:r>
          </w:p>
        </w:tc>
        <w:tc>
          <w:tcPr>
            <w:tcW w:w="3855" w:type="dxa"/>
            <w:tcMar>
              <w:top w:w="120" w:type="dxa"/>
              <w:left w:w="120" w:type="dxa"/>
              <w:bottom w:w="120" w:type="dxa"/>
              <w:right w:w="120" w:type="dxa"/>
            </w:tcMar>
            <w:vAlign w:val="center"/>
          </w:tcPr>
          <w:p w14:paraId="2F76E38A"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7F03E68B"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53B0524A"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2E51BB0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09080905" w14:textId="77777777">
        <w:trPr>
          <w:jc w:val="center"/>
        </w:trPr>
        <w:tc>
          <w:tcPr>
            <w:tcW w:w="737" w:type="dxa"/>
            <w:tcMar>
              <w:top w:w="120" w:type="dxa"/>
              <w:left w:w="120" w:type="dxa"/>
              <w:bottom w:w="120" w:type="dxa"/>
              <w:right w:w="120" w:type="dxa"/>
            </w:tcMar>
            <w:vAlign w:val="center"/>
          </w:tcPr>
          <w:p w14:paraId="30FB64B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w:t>
            </w:r>
          </w:p>
        </w:tc>
        <w:tc>
          <w:tcPr>
            <w:tcW w:w="3855" w:type="dxa"/>
            <w:tcMar>
              <w:top w:w="120" w:type="dxa"/>
              <w:left w:w="120" w:type="dxa"/>
              <w:bottom w:w="120" w:type="dxa"/>
              <w:right w:w="120" w:type="dxa"/>
            </w:tcMar>
            <w:vAlign w:val="center"/>
          </w:tcPr>
          <w:p w14:paraId="3752AA0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79518C35"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487CB9E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73F4951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3AC5496F" w14:textId="77777777">
        <w:trPr>
          <w:jc w:val="center"/>
        </w:trPr>
        <w:tc>
          <w:tcPr>
            <w:tcW w:w="737" w:type="dxa"/>
            <w:tcMar>
              <w:top w:w="120" w:type="dxa"/>
              <w:left w:w="120" w:type="dxa"/>
              <w:bottom w:w="120" w:type="dxa"/>
              <w:right w:w="120" w:type="dxa"/>
            </w:tcMar>
            <w:vAlign w:val="center"/>
          </w:tcPr>
          <w:p w14:paraId="144EB5E6"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w:t>
            </w:r>
          </w:p>
        </w:tc>
        <w:tc>
          <w:tcPr>
            <w:tcW w:w="3855" w:type="dxa"/>
            <w:tcMar>
              <w:top w:w="120" w:type="dxa"/>
              <w:left w:w="120" w:type="dxa"/>
              <w:bottom w:w="120" w:type="dxa"/>
              <w:right w:w="120" w:type="dxa"/>
            </w:tcMar>
            <w:vAlign w:val="center"/>
          </w:tcPr>
          <w:p w14:paraId="2AA4EB0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13DA624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3BF8669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4384051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45782D0A" w14:textId="77777777">
        <w:trPr>
          <w:jc w:val="center"/>
        </w:trPr>
        <w:tc>
          <w:tcPr>
            <w:tcW w:w="737" w:type="dxa"/>
            <w:tcMar>
              <w:top w:w="120" w:type="dxa"/>
              <w:left w:w="120" w:type="dxa"/>
              <w:bottom w:w="120" w:type="dxa"/>
              <w:right w:w="120" w:type="dxa"/>
            </w:tcMar>
            <w:vAlign w:val="center"/>
          </w:tcPr>
          <w:p w14:paraId="3D9EF2A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5</w:t>
            </w:r>
          </w:p>
        </w:tc>
        <w:tc>
          <w:tcPr>
            <w:tcW w:w="3855" w:type="dxa"/>
            <w:tcMar>
              <w:top w:w="120" w:type="dxa"/>
              <w:left w:w="120" w:type="dxa"/>
              <w:bottom w:w="120" w:type="dxa"/>
              <w:right w:w="120" w:type="dxa"/>
            </w:tcMar>
            <w:vAlign w:val="center"/>
          </w:tcPr>
          <w:p w14:paraId="15CED30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3A823A10"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30FA4A1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0CF8F268"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6FC55CDE" w14:textId="77777777">
        <w:trPr>
          <w:jc w:val="center"/>
        </w:trPr>
        <w:tc>
          <w:tcPr>
            <w:tcW w:w="737" w:type="dxa"/>
            <w:tcMar>
              <w:top w:w="120" w:type="dxa"/>
              <w:left w:w="120" w:type="dxa"/>
              <w:bottom w:w="120" w:type="dxa"/>
              <w:right w:w="120" w:type="dxa"/>
            </w:tcMar>
            <w:vAlign w:val="center"/>
          </w:tcPr>
          <w:p w14:paraId="2E64A762"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6</w:t>
            </w:r>
          </w:p>
        </w:tc>
        <w:tc>
          <w:tcPr>
            <w:tcW w:w="3855" w:type="dxa"/>
            <w:tcMar>
              <w:top w:w="120" w:type="dxa"/>
              <w:left w:w="120" w:type="dxa"/>
              <w:bottom w:w="120" w:type="dxa"/>
              <w:right w:w="120" w:type="dxa"/>
            </w:tcMar>
            <w:vAlign w:val="center"/>
          </w:tcPr>
          <w:p w14:paraId="667630C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5F39CB0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472FE1F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12FC2FE0"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5D26916A" w14:textId="77777777">
        <w:trPr>
          <w:jc w:val="center"/>
        </w:trPr>
        <w:tc>
          <w:tcPr>
            <w:tcW w:w="737" w:type="dxa"/>
            <w:tcMar>
              <w:top w:w="120" w:type="dxa"/>
              <w:left w:w="120" w:type="dxa"/>
              <w:bottom w:w="120" w:type="dxa"/>
              <w:right w:w="120" w:type="dxa"/>
            </w:tcMar>
            <w:vAlign w:val="center"/>
          </w:tcPr>
          <w:p w14:paraId="0188AF35"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7</w:t>
            </w:r>
          </w:p>
        </w:tc>
        <w:tc>
          <w:tcPr>
            <w:tcW w:w="3855" w:type="dxa"/>
            <w:tcMar>
              <w:top w:w="120" w:type="dxa"/>
              <w:left w:w="120" w:type="dxa"/>
              <w:bottom w:w="120" w:type="dxa"/>
              <w:right w:w="120" w:type="dxa"/>
            </w:tcMar>
            <w:vAlign w:val="center"/>
          </w:tcPr>
          <w:p w14:paraId="73B62FC9"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2F542051"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496890D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4B88E0D8"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79EE09E6" w14:textId="77777777">
        <w:trPr>
          <w:jc w:val="center"/>
        </w:trPr>
        <w:tc>
          <w:tcPr>
            <w:tcW w:w="737" w:type="dxa"/>
            <w:tcMar>
              <w:top w:w="120" w:type="dxa"/>
              <w:left w:w="120" w:type="dxa"/>
              <w:bottom w:w="120" w:type="dxa"/>
              <w:right w:w="120" w:type="dxa"/>
            </w:tcMar>
            <w:vAlign w:val="center"/>
          </w:tcPr>
          <w:p w14:paraId="2BA56C45"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8</w:t>
            </w:r>
          </w:p>
        </w:tc>
        <w:tc>
          <w:tcPr>
            <w:tcW w:w="3855" w:type="dxa"/>
            <w:tcMar>
              <w:top w:w="120" w:type="dxa"/>
              <w:left w:w="120" w:type="dxa"/>
              <w:bottom w:w="120" w:type="dxa"/>
              <w:right w:w="120" w:type="dxa"/>
            </w:tcMar>
            <w:vAlign w:val="center"/>
          </w:tcPr>
          <w:p w14:paraId="043767F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5C9C1A7D"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6BB10A3E"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01E2EEC1"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09EED98D" w14:textId="77777777">
        <w:trPr>
          <w:jc w:val="center"/>
        </w:trPr>
        <w:tc>
          <w:tcPr>
            <w:tcW w:w="737" w:type="dxa"/>
            <w:tcMar>
              <w:top w:w="120" w:type="dxa"/>
              <w:left w:w="120" w:type="dxa"/>
              <w:bottom w:w="120" w:type="dxa"/>
              <w:right w:w="120" w:type="dxa"/>
            </w:tcMar>
            <w:vAlign w:val="center"/>
          </w:tcPr>
          <w:p w14:paraId="3BFEA7B4"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9</w:t>
            </w:r>
          </w:p>
        </w:tc>
        <w:tc>
          <w:tcPr>
            <w:tcW w:w="3855" w:type="dxa"/>
            <w:tcMar>
              <w:top w:w="120" w:type="dxa"/>
              <w:left w:w="120" w:type="dxa"/>
              <w:bottom w:w="120" w:type="dxa"/>
              <w:right w:w="120" w:type="dxa"/>
            </w:tcMar>
            <w:vAlign w:val="center"/>
          </w:tcPr>
          <w:p w14:paraId="33748B91"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191B181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3F77D8BD"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73C28ED8"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355F3809" w14:textId="77777777">
        <w:trPr>
          <w:jc w:val="center"/>
        </w:trPr>
        <w:tc>
          <w:tcPr>
            <w:tcW w:w="737" w:type="dxa"/>
            <w:tcMar>
              <w:top w:w="120" w:type="dxa"/>
              <w:left w:w="120" w:type="dxa"/>
              <w:bottom w:w="120" w:type="dxa"/>
              <w:right w:w="120" w:type="dxa"/>
            </w:tcMar>
            <w:vAlign w:val="center"/>
          </w:tcPr>
          <w:p w14:paraId="2B1CAB0C"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10</w:t>
            </w:r>
          </w:p>
        </w:tc>
        <w:tc>
          <w:tcPr>
            <w:tcW w:w="3855" w:type="dxa"/>
            <w:tcMar>
              <w:top w:w="120" w:type="dxa"/>
              <w:left w:w="120" w:type="dxa"/>
              <w:bottom w:w="120" w:type="dxa"/>
              <w:right w:w="120" w:type="dxa"/>
            </w:tcMar>
            <w:vAlign w:val="center"/>
          </w:tcPr>
          <w:p w14:paraId="05DAC760"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351F637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103707C0"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2A31037A"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68A6AAEE" w14:textId="77777777">
        <w:trPr>
          <w:jc w:val="center"/>
        </w:trPr>
        <w:tc>
          <w:tcPr>
            <w:tcW w:w="737" w:type="dxa"/>
            <w:tcMar>
              <w:top w:w="120" w:type="dxa"/>
              <w:left w:w="120" w:type="dxa"/>
              <w:bottom w:w="120" w:type="dxa"/>
              <w:right w:w="120" w:type="dxa"/>
            </w:tcMar>
            <w:vAlign w:val="center"/>
          </w:tcPr>
          <w:p w14:paraId="20F58D82"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11</w:t>
            </w:r>
          </w:p>
        </w:tc>
        <w:tc>
          <w:tcPr>
            <w:tcW w:w="3855" w:type="dxa"/>
            <w:tcMar>
              <w:top w:w="120" w:type="dxa"/>
              <w:left w:w="120" w:type="dxa"/>
              <w:bottom w:w="120" w:type="dxa"/>
              <w:right w:w="120" w:type="dxa"/>
            </w:tcMar>
            <w:vAlign w:val="center"/>
          </w:tcPr>
          <w:p w14:paraId="07427EB6"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1D03AE5D"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3144D9A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395E105E"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20C36C8D" w14:textId="77777777">
        <w:trPr>
          <w:jc w:val="center"/>
        </w:trPr>
        <w:tc>
          <w:tcPr>
            <w:tcW w:w="737" w:type="dxa"/>
            <w:tcMar>
              <w:top w:w="120" w:type="dxa"/>
              <w:left w:w="120" w:type="dxa"/>
              <w:bottom w:w="120" w:type="dxa"/>
              <w:right w:w="120" w:type="dxa"/>
            </w:tcMar>
            <w:vAlign w:val="center"/>
          </w:tcPr>
          <w:p w14:paraId="5CF862EC"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lastRenderedPageBreak/>
              <w:t>12</w:t>
            </w:r>
          </w:p>
        </w:tc>
        <w:tc>
          <w:tcPr>
            <w:tcW w:w="3855" w:type="dxa"/>
            <w:tcMar>
              <w:top w:w="120" w:type="dxa"/>
              <w:left w:w="120" w:type="dxa"/>
              <w:bottom w:w="120" w:type="dxa"/>
              <w:right w:w="120" w:type="dxa"/>
            </w:tcMar>
            <w:vAlign w:val="center"/>
          </w:tcPr>
          <w:p w14:paraId="3FF7D83E"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222F9A91"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17497090"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77700D8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7A58BAAC" w14:textId="77777777">
        <w:trPr>
          <w:jc w:val="center"/>
        </w:trPr>
        <w:tc>
          <w:tcPr>
            <w:tcW w:w="737" w:type="dxa"/>
            <w:tcMar>
              <w:top w:w="120" w:type="dxa"/>
              <w:left w:w="120" w:type="dxa"/>
              <w:bottom w:w="120" w:type="dxa"/>
              <w:right w:w="120" w:type="dxa"/>
            </w:tcMar>
            <w:vAlign w:val="center"/>
          </w:tcPr>
          <w:p w14:paraId="042830C6"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13</w:t>
            </w:r>
          </w:p>
        </w:tc>
        <w:tc>
          <w:tcPr>
            <w:tcW w:w="3855" w:type="dxa"/>
            <w:tcMar>
              <w:top w:w="120" w:type="dxa"/>
              <w:left w:w="120" w:type="dxa"/>
              <w:bottom w:w="120" w:type="dxa"/>
              <w:right w:w="120" w:type="dxa"/>
            </w:tcMar>
            <w:vAlign w:val="center"/>
          </w:tcPr>
          <w:p w14:paraId="14E3BD5A"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7FE3D99E"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63207DE1"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708A07C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59CC8711" w14:textId="77777777">
        <w:trPr>
          <w:jc w:val="center"/>
        </w:trPr>
        <w:tc>
          <w:tcPr>
            <w:tcW w:w="737" w:type="dxa"/>
            <w:tcMar>
              <w:top w:w="120" w:type="dxa"/>
              <w:left w:w="120" w:type="dxa"/>
              <w:bottom w:w="120" w:type="dxa"/>
              <w:right w:w="120" w:type="dxa"/>
            </w:tcMar>
            <w:vAlign w:val="center"/>
          </w:tcPr>
          <w:p w14:paraId="38FE5BFC"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14</w:t>
            </w:r>
          </w:p>
        </w:tc>
        <w:tc>
          <w:tcPr>
            <w:tcW w:w="3855" w:type="dxa"/>
            <w:tcMar>
              <w:top w:w="120" w:type="dxa"/>
              <w:left w:w="120" w:type="dxa"/>
              <w:bottom w:w="120" w:type="dxa"/>
              <w:right w:w="120" w:type="dxa"/>
            </w:tcMar>
            <w:vAlign w:val="center"/>
          </w:tcPr>
          <w:p w14:paraId="111BA3F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6C6F321E"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00E2A9DB"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129ADAE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44E7A864" w14:textId="77777777">
        <w:trPr>
          <w:jc w:val="center"/>
        </w:trPr>
        <w:tc>
          <w:tcPr>
            <w:tcW w:w="737" w:type="dxa"/>
            <w:tcMar>
              <w:top w:w="120" w:type="dxa"/>
              <w:left w:w="120" w:type="dxa"/>
              <w:bottom w:w="120" w:type="dxa"/>
              <w:right w:w="120" w:type="dxa"/>
            </w:tcMar>
            <w:vAlign w:val="center"/>
          </w:tcPr>
          <w:p w14:paraId="16667088"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15</w:t>
            </w:r>
          </w:p>
        </w:tc>
        <w:tc>
          <w:tcPr>
            <w:tcW w:w="3855" w:type="dxa"/>
            <w:tcMar>
              <w:top w:w="120" w:type="dxa"/>
              <w:left w:w="120" w:type="dxa"/>
              <w:bottom w:w="120" w:type="dxa"/>
              <w:right w:w="120" w:type="dxa"/>
            </w:tcMar>
            <w:vAlign w:val="center"/>
          </w:tcPr>
          <w:p w14:paraId="72F7C900"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26E6FCAA"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0677BC62"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3A82BF0A"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2CBA96AB" w14:textId="77777777">
        <w:trPr>
          <w:jc w:val="center"/>
        </w:trPr>
        <w:tc>
          <w:tcPr>
            <w:tcW w:w="737" w:type="dxa"/>
            <w:tcMar>
              <w:top w:w="120" w:type="dxa"/>
              <w:left w:w="120" w:type="dxa"/>
              <w:bottom w:w="120" w:type="dxa"/>
              <w:right w:w="120" w:type="dxa"/>
            </w:tcMar>
            <w:vAlign w:val="center"/>
          </w:tcPr>
          <w:p w14:paraId="0633E24B"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16</w:t>
            </w:r>
          </w:p>
        </w:tc>
        <w:tc>
          <w:tcPr>
            <w:tcW w:w="3855" w:type="dxa"/>
            <w:tcMar>
              <w:top w:w="120" w:type="dxa"/>
              <w:left w:w="120" w:type="dxa"/>
              <w:bottom w:w="120" w:type="dxa"/>
              <w:right w:w="120" w:type="dxa"/>
            </w:tcMar>
            <w:vAlign w:val="center"/>
          </w:tcPr>
          <w:p w14:paraId="0F7D022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49C97B9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5198659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5E7E4219"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6CA17CF2" w14:textId="77777777">
        <w:trPr>
          <w:jc w:val="center"/>
        </w:trPr>
        <w:tc>
          <w:tcPr>
            <w:tcW w:w="737" w:type="dxa"/>
            <w:tcMar>
              <w:top w:w="120" w:type="dxa"/>
              <w:left w:w="120" w:type="dxa"/>
              <w:bottom w:w="120" w:type="dxa"/>
              <w:right w:w="120" w:type="dxa"/>
            </w:tcMar>
            <w:vAlign w:val="center"/>
          </w:tcPr>
          <w:p w14:paraId="0D32F2F1"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17</w:t>
            </w:r>
          </w:p>
        </w:tc>
        <w:tc>
          <w:tcPr>
            <w:tcW w:w="3855" w:type="dxa"/>
            <w:tcMar>
              <w:top w:w="120" w:type="dxa"/>
              <w:left w:w="120" w:type="dxa"/>
              <w:bottom w:w="120" w:type="dxa"/>
              <w:right w:w="120" w:type="dxa"/>
            </w:tcMar>
            <w:vAlign w:val="center"/>
          </w:tcPr>
          <w:p w14:paraId="769ED2B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46062459"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74AD45F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36621A8E"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53F75E29" w14:textId="77777777">
        <w:trPr>
          <w:jc w:val="center"/>
        </w:trPr>
        <w:tc>
          <w:tcPr>
            <w:tcW w:w="737" w:type="dxa"/>
            <w:tcMar>
              <w:top w:w="120" w:type="dxa"/>
              <w:left w:w="120" w:type="dxa"/>
              <w:bottom w:w="120" w:type="dxa"/>
              <w:right w:w="120" w:type="dxa"/>
            </w:tcMar>
            <w:vAlign w:val="center"/>
          </w:tcPr>
          <w:p w14:paraId="0A433512"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18</w:t>
            </w:r>
          </w:p>
        </w:tc>
        <w:tc>
          <w:tcPr>
            <w:tcW w:w="3855" w:type="dxa"/>
            <w:tcMar>
              <w:top w:w="120" w:type="dxa"/>
              <w:left w:w="120" w:type="dxa"/>
              <w:bottom w:w="120" w:type="dxa"/>
              <w:right w:w="120" w:type="dxa"/>
            </w:tcMar>
            <w:vAlign w:val="center"/>
          </w:tcPr>
          <w:p w14:paraId="4F57AF68"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71F107A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46BEF6C5"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270DB57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014F7EDB" w14:textId="77777777">
        <w:trPr>
          <w:jc w:val="center"/>
        </w:trPr>
        <w:tc>
          <w:tcPr>
            <w:tcW w:w="737" w:type="dxa"/>
            <w:tcMar>
              <w:top w:w="120" w:type="dxa"/>
              <w:left w:w="120" w:type="dxa"/>
              <w:bottom w:w="120" w:type="dxa"/>
              <w:right w:w="120" w:type="dxa"/>
            </w:tcMar>
            <w:vAlign w:val="center"/>
          </w:tcPr>
          <w:p w14:paraId="53E4331E"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19</w:t>
            </w:r>
          </w:p>
        </w:tc>
        <w:tc>
          <w:tcPr>
            <w:tcW w:w="3855" w:type="dxa"/>
            <w:tcMar>
              <w:top w:w="120" w:type="dxa"/>
              <w:left w:w="120" w:type="dxa"/>
              <w:bottom w:w="120" w:type="dxa"/>
              <w:right w:w="120" w:type="dxa"/>
            </w:tcMar>
            <w:vAlign w:val="center"/>
          </w:tcPr>
          <w:p w14:paraId="7489F923"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6C279B7D"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4684FA47"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768256F9"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1D5CA8F7" w14:textId="77777777">
        <w:trPr>
          <w:jc w:val="center"/>
        </w:trPr>
        <w:tc>
          <w:tcPr>
            <w:tcW w:w="737" w:type="dxa"/>
            <w:tcMar>
              <w:top w:w="120" w:type="dxa"/>
              <w:left w:w="120" w:type="dxa"/>
              <w:bottom w:w="120" w:type="dxa"/>
              <w:right w:w="120" w:type="dxa"/>
            </w:tcMar>
            <w:vAlign w:val="center"/>
          </w:tcPr>
          <w:p w14:paraId="61C2365A" w14:textId="77777777" w:rsidR="00E304BB" w:rsidRPr="00B175E3" w:rsidRDefault="000B7860">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20</w:t>
            </w:r>
          </w:p>
        </w:tc>
        <w:tc>
          <w:tcPr>
            <w:tcW w:w="3855" w:type="dxa"/>
            <w:tcMar>
              <w:top w:w="120" w:type="dxa"/>
              <w:left w:w="120" w:type="dxa"/>
              <w:bottom w:w="120" w:type="dxa"/>
              <w:right w:w="120" w:type="dxa"/>
            </w:tcMar>
            <w:vAlign w:val="center"/>
          </w:tcPr>
          <w:p w14:paraId="72AC0DA2"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871" w:type="dxa"/>
            <w:tcMar>
              <w:top w:w="120" w:type="dxa"/>
              <w:left w:w="120" w:type="dxa"/>
              <w:bottom w:w="120" w:type="dxa"/>
              <w:right w:w="120" w:type="dxa"/>
            </w:tcMar>
            <w:vAlign w:val="center"/>
          </w:tcPr>
          <w:p w14:paraId="4D93FD95"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1020" w:type="dxa"/>
            <w:tcMar>
              <w:top w:w="120" w:type="dxa"/>
              <w:left w:w="120" w:type="dxa"/>
              <w:bottom w:w="120" w:type="dxa"/>
              <w:right w:w="120" w:type="dxa"/>
            </w:tcMar>
            <w:vAlign w:val="center"/>
          </w:tcPr>
          <w:p w14:paraId="41740F2D"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c>
          <w:tcPr>
            <w:tcW w:w="2268" w:type="dxa"/>
            <w:tcMar>
              <w:top w:w="120" w:type="dxa"/>
              <w:left w:w="120" w:type="dxa"/>
              <w:bottom w:w="120" w:type="dxa"/>
              <w:right w:w="120" w:type="dxa"/>
            </w:tcMar>
            <w:vAlign w:val="center"/>
          </w:tcPr>
          <w:p w14:paraId="1C770738"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 xml:space="preserve"> </w:t>
            </w:r>
          </w:p>
        </w:tc>
      </w:tr>
      <w:tr w:rsidR="00ED24AB" w:rsidRPr="00B175E3" w14:paraId="5E39D27D" w14:textId="77777777">
        <w:trPr>
          <w:jc w:val="center"/>
        </w:trPr>
        <w:tc>
          <w:tcPr>
            <w:tcW w:w="737" w:type="dxa"/>
            <w:tcMar>
              <w:top w:w="120" w:type="dxa"/>
              <w:left w:w="120" w:type="dxa"/>
              <w:bottom w:w="120" w:type="dxa"/>
              <w:right w:w="120" w:type="dxa"/>
            </w:tcMar>
            <w:vAlign w:val="center"/>
          </w:tcPr>
          <w:p w14:paraId="596535B0" w14:textId="3D3D847F"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21</w:t>
            </w:r>
          </w:p>
        </w:tc>
        <w:tc>
          <w:tcPr>
            <w:tcW w:w="3855" w:type="dxa"/>
            <w:tcMar>
              <w:top w:w="120" w:type="dxa"/>
              <w:left w:w="120" w:type="dxa"/>
              <w:bottom w:w="120" w:type="dxa"/>
              <w:right w:w="120" w:type="dxa"/>
            </w:tcMar>
            <w:vAlign w:val="center"/>
          </w:tcPr>
          <w:p w14:paraId="1AC9977A"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42C4E46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167C4A3F"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39391726" w14:textId="77777777" w:rsidR="00B711A1" w:rsidRPr="00B175E3" w:rsidRDefault="00B711A1">
            <w:pPr>
              <w:rPr>
                <w:rFonts w:ascii="Times New Roman" w:hAnsi="Times New Roman" w:cs="Times New Roman"/>
                <w:color w:val="000000" w:themeColor="text1"/>
                <w:sz w:val="20"/>
                <w:szCs w:val="20"/>
              </w:rPr>
            </w:pPr>
          </w:p>
        </w:tc>
      </w:tr>
      <w:tr w:rsidR="00ED24AB" w:rsidRPr="00B175E3" w14:paraId="56500DD1" w14:textId="77777777">
        <w:trPr>
          <w:jc w:val="center"/>
        </w:trPr>
        <w:tc>
          <w:tcPr>
            <w:tcW w:w="737" w:type="dxa"/>
            <w:tcMar>
              <w:top w:w="120" w:type="dxa"/>
              <w:left w:w="120" w:type="dxa"/>
              <w:bottom w:w="120" w:type="dxa"/>
              <w:right w:w="120" w:type="dxa"/>
            </w:tcMar>
            <w:vAlign w:val="center"/>
          </w:tcPr>
          <w:p w14:paraId="54121EB3" w14:textId="2D3B4600"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22</w:t>
            </w:r>
          </w:p>
        </w:tc>
        <w:tc>
          <w:tcPr>
            <w:tcW w:w="3855" w:type="dxa"/>
            <w:tcMar>
              <w:top w:w="120" w:type="dxa"/>
              <w:left w:w="120" w:type="dxa"/>
              <w:bottom w:w="120" w:type="dxa"/>
              <w:right w:w="120" w:type="dxa"/>
            </w:tcMar>
            <w:vAlign w:val="center"/>
          </w:tcPr>
          <w:p w14:paraId="5630AB54"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429A60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6CD4608B"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2A889F32" w14:textId="77777777" w:rsidR="00B711A1" w:rsidRPr="00B175E3" w:rsidRDefault="00B711A1">
            <w:pPr>
              <w:rPr>
                <w:rFonts w:ascii="Times New Roman" w:hAnsi="Times New Roman" w:cs="Times New Roman"/>
                <w:color w:val="000000" w:themeColor="text1"/>
                <w:sz w:val="20"/>
                <w:szCs w:val="20"/>
              </w:rPr>
            </w:pPr>
          </w:p>
        </w:tc>
      </w:tr>
      <w:tr w:rsidR="00ED24AB" w:rsidRPr="00B175E3" w14:paraId="64D76028" w14:textId="77777777">
        <w:trPr>
          <w:jc w:val="center"/>
        </w:trPr>
        <w:tc>
          <w:tcPr>
            <w:tcW w:w="737" w:type="dxa"/>
            <w:tcMar>
              <w:top w:w="120" w:type="dxa"/>
              <w:left w:w="120" w:type="dxa"/>
              <w:bottom w:w="120" w:type="dxa"/>
              <w:right w:w="120" w:type="dxa"/>
            </w:tcMar>
            <w:vAlign w:val="center"/>
          </w:tcPr>
          <w:p w14:paraId="582EDDCC" w14:textId="57CA0ED4"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23</w:t>
            </w:r>
          </w:p>
        </w:tc>
        <w:tc>
          <w:tcPr>
            <w:tcW w:w="3855" w:type="dxa"/>
            <w:tcMar>
              <w:top w:w="120" w:type="dxa"/>
              <w:left w:w="120" w:type="dxa"/>
              <w:bottom w:w="120" w:type="dxa"/>
              <w:right w:w="120" w:type="dxa"/>
            </w:tcMar>
            <w:vAlign w:val="center"/>
          </w:tcPr>
          <w:p w14:paraId="18FFB0E8"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43266E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CA3B092"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6EB9B165" w14:textId="77777777" w:rsidR="00B711A1" w:rsidRPr="00B175E3" w:rsidRDefault="00B711A1">
            <w:pPr>
              <w:rPr>
                <w:rFonts w:ascii="Times New Roman" w:hAnsi="Times New Roman" w:cs="Times New Roman"/>
                <w:color w:val="000000" w:themeColor="text1"/>
                <w:sz w:val="20"/>
                <w:szCs w:val="20"/>
              </w:rPr>
            </w:pPr>
          </w:p>
        </w:tc>
      </w:tr>
      <w:tr w:rsidR="00ED24AB" w:rsidRPr="00B175E3" w14:paraId="7F20A813" w14:textId="77777777">
        <w:trPr>
          <w:jc w:val="center"/>
        </w:trPr>
        <w:tc>
          <w:tcPr>
            <w:tcW w:w="737" w:type="dxa"/>
            <w:tcMar>
              <w:top w:w="120" w:type="dxa"/>
              <w:left w:w="120" w:type="dxa"/>
              <w:bottom w:w="120" w:type="dxa"/>
              <w:right w:w="120" w:type="dxa"/>
            </w:tcMar>
            <w:vAlign w:val="center"/>
          </w:tcPr>
          <w:p w14:paraId="3590D119" w14:textId="736D207B"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24</w:t>
            </w:r>
          </w:p>
        </w:tc>
        <w:tc>
          <w:tcPr>
            <w:tcW w:w="3855" w:type="dxa"/>
            <w:tcMar>
              <w:top w:w="120" w:type="dxa"/>
              <w:left w:w="120" w:type="dxa"/>
              <w:bottom w:w="120" w:type="dxa"/>
              <w:right w:w="120" w:type="dxa"/>
            </w:tcMar>
            <w:vAlign w:val="center"/>
          </w:tcPr>
          <w:p w14:paraId="0FB27B82"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4D38F262"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1CB7705F"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45EAD06" w14:textId="77777777" w:rsidR="00B711A1" w:rsidRPr="00B175E3" w:rsidRDefault="00B711A1">
            <w:pPr>
              <w:rPr>
                <w:rFonts w:ascii="Times New Roman" w:hAnsi="Times New Roman" w:cs="Times New Roman"/>
                <w:color w:val="000000" w:themeColor="text1"/>
                <w:sz w:val="20"/>
                <w:szCs w:val="20"/>
              </w:rPr>
            </w:pPr>
          </w:p>
        </w:tc>
      </w:tr>
      <w:tr w:rsidR="00ED24AB" w:rsidRPr="00B175E3" w14:paraId="37DAC026" w14:textId="77777777">
        <w:trPr>
          <w:jc w:val="center"/>
        </w:trPr>
        <w:tc>
          <w:tcPr>
            <w:tcW w:w="737" w:type="dxa"/>
            <w:tcMar>
              <w:top w:w="120" w:type="dxa"/>
              <w:left w:w="120" w:type="dxa"/>
              <w:bottom w:w="120" w:type="dxa"/>
              <w:right w:w="120" w:type="dxa"/>
            </w:tcMar>
            <w:vAlign w:val="center"/>
          </w:tcPr>
          <w:p w14:paraId="22DCEC7F" w14:textId="32781DFD"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25</w:t>
            </w:r>
          </w:p>
        </w:tc>
        <w:tc>
          <w:tcPr>
            <w:tcW w:w="3855" w:type="dxa"/>
            <w:tcMar>
              <w:top w:w="120" w:type="dxa"/>
              <w:left w:w="120" w:type="dxa"/>
              <w:bottom w:w="120" w:type="dxa"/>
              <w:right w:w="120" w:type="dxa"/>
            </w:tcMar>
            <w:vAlign w:val="center"/>
          </w:tcPr>
          <w:p w14:paraId="106986E7"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3B68F953"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531C1D7"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20E62308" w14:textId="77777777" w:rsidR="00B711A1" w:rsidRPr="00B175E3" w:rsidRDefault="00B711A1">
            <w:pPr>
              <w:rPr>
                <w:rFonts w:ascii="Times New Roman" w:hAnsi="Times New Roman" w:cs="Times New Roman"/>
                <w:color w:val="000000" w:themeColor="text1"/>
                <w:sz w:val="20"/>
                <w:szCs w:val="20"/>
              </w:rPr>
            </w:pPr>
          </w:p>
        </w:tc>
      </w:tr>
      <w:tr w:rsidR="00ED24AB" w:rsidRPr="00B175E3" w14:paraId="0F958180" w14:textId="77777777">
        <w:trPr>
          <w:jc w:val="center"/>
        </w:trPr>
        <w:tc>
          <w:tcPr>
            <w:tcW w:w="737" w:type="dxa"/>
            <w:tcMar>
              <w:top w:w="120" w:type="dxa"/>
              <w:left w:w="120" w:type="dxa"/>
              <w:bottom w:w="120" w:type="dxa"/>
              <w:right w:w="120" w:type="dxa"/>
            </w:tcMar>
            <w:vAlign w:val="center"/>
          </w:tcPr>
          <w:p w14:paraId="53606394" w14:textId="728CBE3A"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26</w:t>
            </w:r>
          </w:p>
        </w:tc>
        <w:tc>
          <w:tcPr>
            <w:tcW w:w="3855" w:type="dxa"/>
            <w:tcMar>
              <w:top w:w="120" w:type="dxa"/>
              <w:left w:w="120" w:type="dxa"/>
              <w:bottom w:w="120" w:type="dxa"/>
              <w:right w:w="120" w:type="dxa"/>
            </w:tcMar>
            <w:vAlign w:val="center"/>
          </w:tcPr>
          <w:p w14:paraId="33D9190E"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AA30454"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AE9E6FA"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0A4EE435" w14:textId="77777777" w:rsidR="00B711A1" w:rsidRPr="00B175E3" w:rsidRDefault="00B711A1">
            <w:pPr>
              <w:rPr>
                <w:rFonts w:ascii="Times New Roman" w:hAnsi="Times New Roman" w:cs="Times New Roman"/>
                <w:color w:val="000000" w:themeColor="text1"/>
                <w:sz w:val="20"/>
                <w:szCs w:val="20"/>
              </w:rPr>
            </w:pPr>
          </w:p>
        </w:tc>
      </w:tr>
      <w:tr w:rsidR="00ED24AB" w:rsidRPr="00B175E3" w14:paraId="3192657D" w14:textId="77777777">
        <w:trPr>
          <w:jc w:val="center"/>
        </w:trPr>
        <w:tc>
          <w:tcPr>
            <w:tcW w:w="737" w:type="dxa"/>
            <w:tcMar>
              <w:top w:w="120" w:type="dxa"/>
              <w:left w:w="120" w:type="dxa"/>
              <w:bottom w:w="120" w:type="dxa"/>
              <w:right w:w="120" w:type="dxa"/>
            </w:tcMar>
            <w:vAlign w:val="center"/>
          </w:tcPr>
          <w:p w14:paraId="5E0A4E44" w14:textId="42680862"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27</w:t>
            </w:r>
          </w:p>
        </w:tc>
        <w:tc>
          <w:tcPr>
            <w:tcW w:w="3855" w:type="dxa"/>
            <w:tcMar>
              <w:top w:w="120" w:type="dxa"/>
              <w:left w:w="120" w:type="dxa"/>
              <w:bottom w:w="120" w:type="dxa"/>
              <w:right w:w="120" w:type="dxa"/>
            </w:tcMar>
            <w:vAlign w:val="center"/>
          </w:tcPr>
          <w:p w14:paraId="4C696616"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027E3C9A"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FE794EC"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3248E553" w14:textId="77777777" w:rsidR="00B711A1" w:rsidRPr="00B175E3" w:rsidRDefault="00B711A1">
            <w:pPr>
              <w:rPr>
                <w:rFonts w:ascii="Times New Roman" w:hAnsi="Times New Roman" w:cs="Times New Roman"/>
                <w:color w:val="000000" w:themeColor="text1"/>
                <w:sz w:val="20"/>
                <w:szCs w:val="20"/>
              </w:rPr>
            </w:pPr>
          </w:p>
        </w:tc>
      </w:tr>
      <w:tr w:rsidR="00ED24AB" w:rsidRPr="00B175E3" w14:paraId="4708689D" w14:textId="77777777">
        <w:trPr>
          <w:jc w:val="center"/>
        </w:trPr>
        <w:tc>
          <w:tcPr>
            <w:tcW w:w="737" w:type="dxa"/>
            <w:tcMar>
              <w:top w:w="120" w:type="dxa"/>
              <w:left w:w="120" w:type="dxa"/>
              <w:bottom w:w="120" w:type="dxa"/>
              <w:right w:w="120" w:type="dxa"/>
            </w:tcMar>
            <w:vAlign w:val="center"/>
          </w:tcPr>
          <w:p w14:paraId="584C3910" w14:textId="763B5480"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28</w:t>
            </w:r>
          </w:p>
        </w:tc>
        <w:tc>
          <w:tcPr>
            <w:tcW w:w="3855" w:type="dxa"/>
            <w:tcMar>
              <w:top w:w="120" w:type="dxa"/>
              <w:left w:w="120" w:type="dxa"/>
              <w:bottom w:w="120" w:type="dxa"/>
              <w:right w:w="120" w:type="dxa"/>
            </w:tcMar>
            <w:vAlign w:val="center"/>
          </w:tcPr>
          <w:p w14:paraId="7F35EDAE"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52EC285E"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8D5773D"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04C37E0" w14:textId="77777777" w:rsidR="00B711A1" w:rsidRPr="00B175E3" w:rsidRDefault="00B711A1">
            <w:pPr>
              <w:rPr>
                <w:rFonts w:ascii="Times New Roman" w:hAnsi="Times New Roman" w:cs="Times New Roman"/>
                <w:color w:val="000000" w:themeColor="text1"/>
                <w:sz w:val="20"/>
                <w:szCs w:val="20"/>
              </w:rPr>
            </w:pPr>
          </w:p>
        </w:tc>
      </w:tr>
      <w:tr w:rsidR="00ED24AB" w:rsidRPr="00B175E3" w14:paraId="3FDCB88F" w14:textId="77777777">
        <w:trPr>
          <w:jc w:val="center"/>
        </w:trPr>
        <w:tc>
          <w:tcPr>
            <w:tcW w:w="737" w:type="dxa"/>
            <w:tcMar>
              <w:top w:w="120" w:type="dxa"/>
              <w:left w:w="120" w:type="dxa"/>
              <w:bottom w:w="120" w:type="dxa"/>
              <w:right w:w="120" w:type="dxa"/>
            </w:tcMar>
            <w:vAlign w:val="center"/>
          </w:tcPr>
          <w:p w14:paraId="28A21984" w14:textId="0A81D25A"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lastRenderedPageBreak/>
              <w:t>29</w:t>
            </w:r>
          </w:p>
        </w:tc>
        <w:tc>
          <w:tcPr>
            <w:tcW w:w="3855" w:type="dxa"/>
            <w:tcMar>
              <w:top w:w="120" w:type="dxa"/>
              <w:left w:w="120" w:type="dxa"/>
              <w:bottom w:w="120" w:type="dxa"/>
              <w:right w:w="120" w:type="dxa"/>
            </w:tcMar>
            <w:vAlign w:val="center"/>
          </w:tcPr>
          <w:p w14:paraId="6DB9A58E"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0611392B"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5DCACE68"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85D56EE" w14:textId="77777777" w:rsidR="00B711A1" w:rsidRPr="00B175E3" w:rsidRDefault="00B711A1">
            <w:pPr>
              <w:rPr>
                <w:rFonts w:ascii="Times New Roman" w:hAnsi="Times New Roman" w:cs="Times New Roman"/>
                <w:color w:val="000000" w:themeColor="text1"/>
                <w:sz w:val="20"/>
                <w:szCs w:val="20"/>
              </w:rPr>
            </w:pPr>
          </w:p>
        </w:tc>
      </w:tr>
      <w:tr w:rsidR="00ED24AB" w:rsidRPr="00B175E3" w14:paraId="7044D177" w14:textId="77777777">
        <w:trPr>
          <w:jc w:val="center"/>
        </w:trPr>
        <w:tc>
          <w:tcPr>
            <w:tcW w:w="737" w:type="dxa"/>
            <w:tcMar>
              <w:top w:w="120" w:type="dxa"/>
              <w:left w:w="120" w:type="dxa"/>
              <w:bottom w:w="120" w:type="dxa"/>
              <w:right w:w="120" w:type="dxa"/>
            </w:tcMar>
            <w:vAlign w:val="center"/>
          </w:tcPr>
          <w:p w14:paraId="11A12676" w14:textId="1B24ED60"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30</w:t>
            </w:r>
          </w:p>
        </w:tc>
        <w:tc>
          <w:tcPr>
            <w:tcW w:w="3855" w:type="dxa"/>
            <w:tcMar>
              <w:top w:w="120" w:type="dxa"/>
              <w:left w:w="120" w:type="dxa"/>
              <w:bottom w:w="120" w:type="dxa"/>
              <w:right w:w="120" w:type="dxa"/>
            </w:tcMar>
            <w:vAlign w:val="center"/>
          </w:tcPr>
          <w:p w14:paraId="6E4D2E8B"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1FF74B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602E8CBD"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74DA2831" w14:textId="77777777" w:rsidR="00B711A1" w:rsidRPr="00B175E3" w:rsidRDefault="00B711A1">
            <w:pPr>
              <w:rPr>
                <w:rFonts w:ascii="Times New Roman" w:hAnsi="Times New Roman" w:cs="Times New Roman"/>
                <w:color w:val="000000" w:themeColor="text1"/>
                <w:sz w:val="20"/>
                <w:szCs w:val="20"/>
              </w:rPr>
            </w:pPr>
          </w:p>
        </w:tc>
      </w:tr>
      <w:tr w:rsidR="00ED24AB" w:rsidRPr="00B175E3" w14:paraId="07E5029C" w14:textId="77777777">
        <w:trPr>
          <w:jc w:val="center"/>
        </w:trPr>
        <w:tc>
          <w:tcPr>
            <w:tcW w:w="737" w:type="dxa"/>
            <w:tcMar>
              <w:top w:w="120" w:type="dxa"/>
              <w:left w:w="120" w:type="dxa"/>
              <w:bottom w:w="120" w:type="dxa"/>
              <w:right w:w="120" w:type="dxa"/>
            </w:tcMar>
            <w:vAlign w:val="center"/>
          </w:tcPr>
          <w:p w14:paraId="4E631487" w14:textId="7679716D"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31</w:t>
            </w:r>
          </w:p>
        </w:tc>
        <w:tc>
          <w:tcPr>
            <w:tcW w:w="3855" w:type="dxa"/>
            <w:tcMar>
              <w:top w:w="120" w:type="dxa"/>
              <w:left w:w="120" w:type="dxa"/>
              <w:bottom w:w="120" w:type="dxa"/>
              <w:right w:w="120" w:type="dxa"/>
            </w:tcMar>
            <w:vAlign w:val="center"/>
          </w:tcPr>
          <w:p w14:paraId="4A17555C"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7C328DD9"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A78BF75"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555CEA2" w14:textId="77777777" w:rsidR="00B711A1" w:rsidRPr="00B175E3" w:rsidRDefault="00B711A1">
            <w:pPr>
              <w:rPr>
                <w:rFonts w:ascii="Times New Roman" w:hAnsi="Times New Roman" w:cs="Times New Roman"/>
                <w:color w:val="000000" w:themeColor="text1"/>
                <w:sz w:val="20"/>
                <w:szCs w:val="20"/>
              </w:rPr>
            </w:pPr>
          </w:p>
        </w:tc>
      </w:tr>
      <w:tr w:rsidR="00ED24AB" w:rsidRPr="00B175E3" w14:paraId="21774817" w14:textId="77777777">
        <w:trPr>
          <w:jc w:val="center"/>
        </w:trPr>
        <w:tc>
          <w:tcPr>
            <w:tcW w:w="737" w:type="dxa"/>
            <w:tcMar>
              <w:top w:w="120" w:type="dxa"/>
              <w:left w:w="120" w:type="dxa"/>
              <w:bottom w:w="120" w:type="dxa"/>
              <w:right w:w="120" w:type="dxa"/>
            </w:tcMar>
            <w:vAlign w:val="center"/>
          </w:tcPr>
          <w:p w14:paraId="77A1C168" w14:textId="48B18CD4"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32</w:t>
            </w:r>
          </w:p>
        </w:tc>
        <w:tc>
          <w:tcPr>
            <w:tcW w:w="3855" w:type="dxa"/>
            <w:tcMar>
              <w:top w:w="120" w:type="dxa"/>
              <w:left w:w="120" w:type="dxa"/>
              <w:bottom w:w="120" w:type="dxa"/>
              <w:right w:w="120" w:type="dxa"/>
            </w:tcMar>
            <w:vAlign w:val="center"/>
          </w:tcPr>
          <w:p w14:paraId="1385AF77"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0AA9254D"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1608AFE0"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664FE0FD" w14:textId="77777777" w:rsidR="00B711A1" w:rsidRPr="00B175E3" w:rsidRDefault="00B711A1">
            <w:pPr>
              <w:rPr>
                <w:rFonts w:ascii="Times New Roman" w:hAnsi="Times New Roman" w:cs="Times New Roman"/>
                <w:color w:val="000000" w:themeColor="text1"/>
                <w:sz w:val="20"/>
                <w:szCs w:val="20"/>
              </w:rPr>
            </w:pPr>
          </w:p>
        </w:tc>
      </w:tr>
      <w:tr w:rsidR="00ED24AB" w:rsidRPr="00B175E3" w14:paraId="052A3151" w14:textId="77777777">
        <w:trPr>
          <w:jc w:val="center"/>
        </w:trPr>
        <w:tc>
          <w:tcPr>
            <w:tcW w:w="737" w:type="dxa"/>
            <w:tcMar>
              <w:top w:w="120" w:type="dxa"/>
              <w:left w:w="120" w:type="dxa"/>
              <w:bottom w:w="120" w:type="dxa"/>
              <w:right w:w="120" w:type="dxa"/>
            </w:tcMar>
            <w:vAlign w:val="center"/>
          </w:tcPr>
          <w:p w14:paraId="78156FB2" w14:textId="35075BD4"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33</w:t>
            </w:r>
          </w:p>
        </w:tc>
        <w:tc>
          <w:tcPr>
            <w:tcW w:w="3855" w:type="dxa"/>
            <w:tcMar>
              <w:top w:w="120" w:type="dxa"/>
              <w:left w:w="120" w:type="dxa"/>
              <w:bottom w:w="120" w:type="dxa"/>
              <w:right w:w="120" w:type="dxa"/>
            </w:tcMar>
            <w:vAlign w:val="center"/>
          </w:tcPr>
          <w:p w14:paraId="696AFB98"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4842E0D7"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8B88427"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69B2A328" w14:textId="77777777" w:rsidR="00B711A1" w:rsidRPr="00B175E3" w:rsidRDefault="00B711A1">
            <w:pPr>
              <w:rPr>
                <w:rFonts w:ascii="Times New Roman" w:hAnsi="Times New Roman" w:cs="Times New Roman"/>
                <w:color w:val="000000" w:themeColor="text1"/>
                <w:sz w:val="20"/>
                <w:szCs w:val="20"/>
              </w:rPr>
            </w:pPr>
          </w:p>
        </w:tc>
      </w:tr>
      <w:tr w:rsidR="00ED24AB" w:rsidRPr="00B175E3" w14:paraId="557EBE7E" w14:textId="77777777">
        <w:trPr>
          <w:jc w:val="center"/>
        </w:trPr>
        <w:tc>
          <w:tcPr>
            <w:tcW w:w="737" w:type="dxa"/>
            <w:tcMar>
              <w:top w:w="120" w:type="dxa"/>
              <w:left w:w="120" w:type="dxa"/>
              <w:bottom w:w="120" w:type="dxa"/>
              <w:right w:w="120" w:type="dxa"/>
            </w:tcMar>
            <w:vAlign w:val="center"/>
          </w:tcPr>
          <w:p w14:paraId="3EB2A699" w14:textId="0CBBBF8A"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34</w:t>
            </w:r>
          </w:p>
        </w:tc>
        <w:tc>
          <w:tcPr>
            <w:tcW w:w="3855" w:type="dxa"/>
            <w:tcMar>
              <w:top w:w="120" w:type="dxa"/>
              <w:left w:w="120" w:type="dxa"/>
              <w:bottom w:w="120" w:type="dxa"/>
              <w:right w:w="120" w:type="dxa"/>
            </w:tcMar>
            <w:vAlign w:val="center"/>
          </w:tcPr>
          <w:p w14:paraId="66AE21EF"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4158AC4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01D72E6A"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371C5893" w14:textId="77777777" w:rsidR="00B711A1" w:rsidRPr="00B175E3" w:rsidRDefault="00B711A1">
            <w:pPr>
              <w:rPr>
                <w:rFonts w:ascii="Times New Roman" w:hAnsi="Times New Roman" w:cs="Times New Roman"/>
                <w:color w:val="000000" w:themeColor="text1"/>
                <w:sz w:val="20"/>
                <w:szCs w:val="20"/>
              </w:rPr>
            </w:pPr>
          </w:p>
        </w:tc>
      </w:tr>
      <w:tr w:rsidR="00ED24AB" w:rsidRPr="00B175E3" w14:paraId="0CED34A5" w14:textId="77777777">
        <w:trPr>
          <w:jc w:val="center"/>
        </w:trPr>
        <w:tc>
          <w:tcPr>
            <w:tcW w:w="737" w:type="dxa"/>
            <w:tcMar>
              <w:top w:w="120" w:type="dxa"/>
              <w:left w:w="120" w:type="dxa"/>
              <w:bottom w:w="120" w:type="dxa"/>
              <w:right w:w="120" w:type="dxa"/>
            </w:tcMar>
            <w:vAlign w:val="center"/>
          </w:tcPr>
          <w:p w14:paraId="7A5ED65D" w14:textId="08E81166"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35</w:t>
            </w:r>
          </w:p>
        </w:tc>
        <w:tc>
          <w:tcPr>
            <w:tcW w:w="3855" w:type="dxa"/>
            <w:tcMar>
              <w:top w:w="120" w:type="dxa"/>
              <w:left w:w="120" w:type="dxa"/>
              <w:bottom w:w="120" w:type="dxa"/>
              <w:right w:w="120" w:type="dxa"/>
            </w:tcMar>
            <w:vAlign w:val="center"/>
          </w:tcPr>
          <w:p w14:paraId="2352B1E3"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367F0DE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34653B4"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7C05FDF9" w14:textId="77777777" w:rsidR="00B711A1" w:rsidRPr="00B175E3" w:rsidRDefault="00B711A1">
            <w:pPr>
              <w:rPr>
                <w:rFonts w:ascii="Times New Roman" w:hAnsi="Times New Roman" w:cs="Times New Roman"/>
                <w:color w:val="000000" w:themeColor="text1"/>
                <w:sz w:val="20"/>
                <w:szCs w:val="20"/>
              </w:rPr>
            </w:pPr>
          </w:p>
        </w:tc>
      </w:tr>
      <w:tr w:rsidR="00ED24AB" w:rsidRPr="00B175E3" w14:paraId="56A6B74C" w14:textId="77777777">
        <w:trPr>
          <w:jc w:val="center"/>
        </w:trPr>
        <w:tc>
          <w:tcPr>
            <w:tcW w:w="737" w:type="dxa"/>
            <w:tcMar>
              <w:top w:w="120" w:type="dxa"/>
              <w:left w:w="120" w:type="dxa"/>
              <w:bottom w:w="120" w:type="dxa"/>
              <w:right w:w="120" w:type="dxa"/>
            </w:tcMar>
            <w:vAlign w:val="center"/>
          </w:tcPr>
          <w:p w14:paraId="030942BC" w14:textId="1B14B37F"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36</w:t>
            </w:r>
          </w:p>
        </w:tc>
        <w:tc>
          <w:tcPr>
            <w:tcW w:w="3855" w:type="dxa"/>
            <w:tcMar>
              <w:top w:w="120" w:type="dxa"/>
              <w:left w:w="120" w:type="dxa"/>
              <w:bottom w:w="120" w:type="dxa"/>
              <w:right w:w="120" w:type="dxa"/>
            </w:tcMar>
            <w:vAlign w:val="center"/>
          </w:tcPr>
          <w:p w14:paraId="1551E0E5"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012D6652"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5BB19F3"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35DF6807" w14:textId="77777777" w:rsidR="00B711A1" w:rsidRPr="00B175E3" w:rsidRDefault="00B711A1">
            <w:pPr>
              <w:rPr>
                <w:rFonts w:ascii="Times New Roman" w:hAnsi="Times New Roman" w:cs="Times New Roman"/>
                <w:color w:val="000000" w:themeColor="text1"/>
                <w:sz w:val="20"/>
                <w:szCs w:val="20"/>
              </w:rPr>
            </w:pPr>
          </w:p>
        </w:tc>
      </w:tr>
      <w:tr w:rsidR="00ED24AB" w:rsidRPr="00B175E3" w14:paraId="77590231" w14:textId="77777777">
        <w:trPr>
          <w:jc w:val="center"/>
        </w:trPr>
        <w:tc>
          <w:tcPr>
            <w:tcW w:w="737" w:type="dxa"/>
            <w:tcMar>
              <w:top w:w="120" w:type="dxa"/>
              <w:left w:w="120" w:type="dxa"/>
              <w:bottom w:w="120" w:type="dxa"/>
              <w:right w:w="120" w:type="dxa"/>
            </w:tcMar>
            <w:vAlign w:val="center"/>
          </w:tcPr>
          <w:p w14:paraId="54D2C7E2" w14:textId="4835E045"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37</w:t>
            </w:r>
          </w:p>
        </w:tc>
        <w:tc>
          <w:tcPr>
            <w:tcW w:w="3855" w:type="dxa"/>
            <w:tcMar>
              <w:top w:w="120" w:type="dxa"/>
              <w:left w:w="120" w:type="dxa"/>
              <w:bottom w:w="120" w:type="dxa"/>
              <w:right w:w="120" w:type="dxa"/>
            </w:tcMar>
            <w:vAlign w:val="center"/>
          </w:tcPr>
          <w:p w14:paraId="354B0ACF"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1AEA7BA5"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096379E"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0DE0779A" w14:textId="77777777" w:rsidR="00B711A1" w:rsidRPr="00B175E3" w:rsidRDefault="00B711A1">
            <w:pPr>
              <w:rPr>
                <w:rFonts w:ascii="Times New Roman" w:hAnsi="Times New Roman" w:cs="Times New Roman"/>
                <w:color w:val="000000" w:themeColor="text1"/>
                <w:sz w:val="20"/>
                <w:szCs w:val="20"/>
              </w:rPr>
            </w:pPr>
          </w:p>
        </w:tc>
      </w:tr>
      <w:tr w:rsidR="00ED24AB" w:rsidRPr="00B175E3" w14:paraId="0CFA9BB4" w14:textId="77777777" w:rsidTr="00B711A1">
        <w:trPr>
          <w:trHeight w:val="282"/>
          <w:jc w:val="center"/>
        </w:trPr>
        <w:tc>
          <w:tcPr>
            <w:tcW w:w="737" w:type="dxa"/>
            <w:tcMar>
              <w:top w:w="120" w:type="dxa"/>
              <w:left w:w="120" w:type="dxa"/>
              <w:bottom w:w="120" w:type="dxa"/>
              <w:right w:w="120" w:type="dxa"/>
            </w:tcMar>
            <w:vAlign w:val="center"/>
          </w:tcPr>
          <w:p w14:paraId="2CB61B4C" w14:textId="7CF2DFBE"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38</w:t>
            </w:r>
          </w:p>
        </w:tc>
        <w:tc>
          <w:tcPr>
            <w:tcW w:w="3855" w:type="dxa"/>
            <w:tcMar>
              <w:top w:w="120" w:type="dxa"/>
              <w:left w:w="120" w:type="dxa"/>
              <w:bottom w:w="120" w:type="dxa"/>
              <w:right w:w="120" w:type="dxa"/>
            </w:tcMar>
            <w:vAlign w:val="center"/>
          </w:tcPr>
          <w:p w14:paraId="6141F212"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39F096F9"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5DDCA0A7"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740C0A78" w14:textId="77777777" w:rsidR="00B711A1" w:rsidRPr="00B175E3" w:rsidRDefault="00B711A1">
            <w:pPr>
              <w:rPr>
                <w:rFonts w:ascii="Times New Roman" w:hAnsi="Times New Roman" w:cs="Times New Roman"/>
                <w:color w:val="000000" w:themeColor="text1"/>
                <w:sz w:val="20"/>
                <w:szCs w:val="20"/>
              </w:rPr>
            </w:pPr>
          </w:p>
        </w:tc>
      </w:tr>
      <w:tr w:rsidR="00ED24AB" w:rsidRPr="00B175E3" w14:paraId="6D9F6FBF" w14:textId="77777777">
        <w:trPr>
          <w:jc w:val="center"/>
        </w:trPr>
        <w:tc>
          <w:tcPr>
            <w:tcW w:w="737" w:type="dxa"/>
            <w:tcMar>
              <w:top w:w="120" w:type="dxa"/>
              <w:left w:w="120" w:type="dxa"/>
              <w:bottom w:w="120" w:type="dxa"/>
              <w:right w:w="120" w:type="dxa"/>
            </w:tcMar>
            <w:vAlign w:val="center"/>
          </w:tcPr>
          <w:p w14:paraId="0533F07B" w14:textId="6A7959F0"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39</w:t>
            </w:r>
          </w:p>
        </w:tc>
        <w:tc>
          <w:tcPr>
            <w:tcW w:w="3855" w:type="dxa"/>
            <w:tcMar>
              <w:top w:w="120" w:type="dxa"/>
              <w:left w:w="120" w:type="dxa"/>
              <w:bottom w:w="120" w:type="dxa"/>
              <w:right w:w="120" w:type="dxa"/>
            </w:tcMar>
            <w:vAlign w:val="center"/>
          </w:tcPr>
          <w:p w14:paraId="349D58FB"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136B54CD"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17A0F81E"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155B60DB" w14:textId="77777777" w:rsidR="00B711A1" w:rsidRPr="00B175E3" w:rsidRDefault="00B711A1">
            <w:pPr>
              <w:rPr>
                <w:rFonts w:ascii="Times New Roman" w:hAnsi="Times New Roman" w:cs="Times New Roman"/>
                <w:color w:val="000000" w:themeColor="text1"/>
                <w:sz w:val="20"/>
                <w:szCs w:val="20"/>
              </w:rPr>
            </w:pPr>
          </w:p>
        </w:tc>
      </w:tr>
      <w:tr w:rsidR="00ED24AB" w:rsidRPr="00B175E3" w14:paraId="744787FA" w14:textId="77777777">
        <w:trPr>
          <w:jc w:val="center"/>
        </w:trPr>
        <w:tc>
          <w:tcPr>
            <w:tcW w:w="737" w:type="dxa"/>
            <w:tcMar>
              <w:top w:w="120" w:type="dxa"/>
              <w:left w:w="120" w:type="dxa"/>
              <w:bottom w:w="120" w:type="dxa"/>
              <w:right w:w="120" w:type="dxa"/>
            </w:tcMar>
            <w:vAlign w:val="center"/>
          </w:tcPr>
          <w:p w14:paraId="144A3422" w14:textId="1376ECEF"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40</w:t>
            </w:r>
          </w:p>
        </w:tc>
        <w:tc>
          <w:tcPr>
            <w:tcW w:w="3855" w:type="dxa"/>
            <w:tcMar>
              <w:top w:w="120" w:type="dxa"/>
              <w:left w:w="120" w:type="dxa"/>
              <w:bottom w:w="120" w:type="dxa"/>
              <w:right w:w="120" w:type="dxa"/>
            </w:tcMar>
            <w:vAlign w:val="center"/>
          </w:tcPr>
          <w:p w14:paraId="7DBEBAD7"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1912C22E"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7FB02883"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240F2692" w14:textId="77777777" w:rsidR="00B711A1" w:rsidRPr="00B175E3" w:rsidRDefault="00B711A1">
            <w:pPr>
              <w:rPr>
                <w:rFonts w:ascii="Times New Roman" w:hAnsi="Times New Roman" w:cs="Times New Roman"/>
                <w:color w:val="000000" w:themeColor="text1"/>
                <w:sz w:val="20"/>
                <w:szCs w:val="20"/>
              </w:rPr>
            </w:pPr>
          </w:p>
        </w:tc>
      </w:tr>
      <w:tr w:rsidR="00ED24AB" w:rsidRPr="00B175E3" w14:paraId="5A80334E" w14:textId="77777777">
        <w:trPr>
          <w:jc w:val="center"/>
        </w:trPr>
        <w:tc>
          <w:tcPr>
            <w:tcW w:w="737" w:type="dxa"/>
            <w:tcMar>
              <w:top w:w="120" w:type="dxa"/>
              <w:left w:w="120" w:type="dxa"/>
              <w:bottom w:w="120" w:type="dxa"/>
              <w:right w:w="120" w:type="dxa"/>
            </w:tcMar>
            <w:vAlign w:val="center"/>
          </w:tcPr>
          <w:p w14:paraId="773872F6" w14:textId="3D7B3293"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41</w:t>
            </w:r>
          </w:p>
        </w:tc>
        <w:tc>
          <w:tcPr>
            <w:tcW w:w="3855" w:type="dxa"/>
            <w:tcMar>
              <w:top w:w="120" w:type="dxa"/>
              <w:left w:w="120" w:type="dxa"/>
              <w:bottom w:w="120" w:type="dxa"/>
              <w:right w:w="120" w:type="dxa"/>
            </w:tcMar>
            <w:vAlign w:val="center"/>
          </w:tcPr>
          <w:p w14:paraId="4B9F2BFF"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3467AD61"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0873309E"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61CD0B9" w14:textId="77777777" w:rsidR="00B711A1" w:rsidRPr="00B175E3" w:rsidRDefault="00B711A1">
            <w:pPr>
              <w:rPr>
                <w:rFonts w:ascii="Times New Roman" w:hAnsi="Times New Roman" w:cs="Times New Roman"/>
                <w:color w:val="000000" w:themeColor="text1"/>
                <w:sz w:val="20"/>
                <w:szCs w:val="20"/>
              </w:rPr>
            </w:pPr>
          </w:p>
        </w:tc>
      </w:tr>
      <w:tr w:rsidR="00ED24AB" w:rsidRPr="00B175E3" w14:paraId="7716F23C" w14:textId="77777777">
        <w:trPr>
          <w:jc w:val="center"/>
        </w:trPr>
        <w:tc>
          <w:tcPr>
            <w:tcW w:w="737" w:type="dxa"/>
            <w:tcMar>
              <w:top w:w="120" w:type="dxa"/>
              <w:left w:w="120" w:type="dxa"/>
              <w:bottom w:w="120" w:type="dxa"/>
              <w:right w:w="120" w:type="dxa"/>
            </w:tcMar>
            <w:vAlign w:val="center"/>
          </w:tcPr>
          <w:p w14:paraId="033D18F9" w14:textId="29BB32FE"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42</w:t>
            </w:r>
          </w:p>
        </w:tc>
        <w:tc>
          <w:tcPr>
            <w:tcW w:w="3855" w:type="dxa"/>
            <w:tcMar>
              <w:top w:w="120" w:type="dxa"/>
              <w:left w:w="120" w:type="dxa"/>
              <w:bottom w:w="120" w:type="dxa"/>
              <w:right w:w="120" w:type="dxa"/>
            </w:tcMar>
            <w:vAlign w:val="center"/>
          </w:tcPr>
          <w:p w14:paraId="59F3AF91"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74A346D6"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6E16592"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00026630" w14:textId="77777777" w:rsidR="00B711A1" w:rsidRPr="00B175E3" w:rsidRDefault="00B711A1">
            <w:pPr>
              <w:rPr>
                <w:rFonts w:ascii="Times New Roman" w:hAnsi="Times New Roman" w:cs="Times New Roman"/>
                <w:color w:val="000000" w:themeColor="text1"/>
                <w:sz w:val="20"/>
                <w:szCs w:val="20"/>
              </w:rPr>
            </w:pPr>
          </w:p>
        </w:tc>
      </w:tr>
      <w:tr w:rsidR="00ED24AB" w:rsidRPr="00B175E3" w14:paraId="1481C2F9" w14:textId="77777777">
        <w:trPr>
          <w:jc w:val="center"/>
        </w:trPr>
        <w:tc>
          <w:tcPr>
            <w:tcW w:w="737" w:type="dxa"/>
            <w:tcMar>
              <w:top w:w="120" w:type="dxa"/>
              <w:left w:w="120" w:type="dxa"/>
              <w:bottom w:w="120" w:type="dxa"/>
              <w:right w:w="120" w:type="dxa"/>
            </w:tcMar>
            <w:vAlign w:val="center"/>
          </w:tcPr>
          <w:p w14:paraId="4657EDD8" w14:textId="4FC63E80"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43</w:t>
            </w:r>
          </w:p>
        </w:tc>
        <w:tc>
          <w:tcPr>
            <w:tcW w:w="3855" w:type="dxa"/>
            <w:tcMar>
              <w:top w:w="120" w:type="dxa"/>
              <w:left w:w="120" w:type="dxa"/>
              <w:bottom w:w="120" w:type="dxa"/>
              <w:right w:w="120" w:type="dxa"/>
            </w:tcMar>
            <w:vAlign w:val="center"/>
          </w:tcPr>
          <w:p w14:paraId="364C5D72"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AA9C06C"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4D47B930"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53984AFE" w14:textId="77777777" w:rsidR="00B711A1" w:rsidRPr="00B175E3" w:rsidRDefault="00B711A1">
            <w:pPr>
              <w:rPr>
                <w:rFonts w:ascii="Times New Roman" w:hAnsi="Times New Roman" w:cs="Times New Roman"/>
                <w:color w:val="000000" w:themeColor="text1"/>
                <w:sz w:val="20"/>
                <w:szCs w:val="20"/>
              </w:rPr>
            </w:pPr>
          </w:p>
        </w:tc>
      </w:tr>
      <w:tr w:rsidR="00ED24AB" w:rsidRPr="00B175E3" w14:paraId="2184F43C" w14:textId="77777777">
        <w:trPr>
          <w:jc w:val="center"/>
        </w:trPr>
        <w:tc>
          <w:tcPr>
            <w:tcW w:w="737" w:type="dxa"/>
            <w:tcMar>
              <w:top w:w="120" w:type="dxa"/>
              <w:left w:w="120" w:type="dxa"/>
              <w:bottom w:w="120" w:type="dxa"/>
              <w:right w:w="120" w:type="dxa"/>
            </w:tcMar>
            <w:vAlign w:val="center"/>
          </w:tcPr>
          <w:p w14:paraId="512195FC" w14:textId="7A5BCE9D"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44</w:t>
            </w:r>
          </w:p>
        </w:tc>
        <w:tc>
          <w:tcPr>
            <w:tcW w:w="3855" w:type="dxa"/>
            <w:tcMar>
              <w:top w:w="120" w:type="dxa"/>
              <w:left w:w="120" w:type="dxa"/>
              <w:bottom w:w="120" w:type="dxa"/>
              <w:right w:w="120" w:type="dxa"/>
            </w:tcMar>
            <w:vAlign w:val="center"/>
          </w:tcPr>
          <w:p w14:paraId="1083C1FC"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9B5A76E"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8E4FA5B"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3655544" w14:textId="77777777" w:rsidR="00B711A1" w:rsidRPr="00B175E3" w:rsidRDefault="00B711A1">
            <w:pPr>
              <w:rPr>
                <w:rFonts w:ascii="Times New Roman" w:hAnsi="Times New Roman" w:cs="Times New Roman"/>
                <w:color w:val="000000" w:themeColor="text1"/>
                <w:sz w:val="20"/>
                <w:szCs w:val="20"/>
              </w:rPr>
            </w:pPr>
          </w:p>
        </w:tc>
      </w:tr>
      <w:tr w:rsidR="00ED24AB" w:rsidRPr="00B175E3" w14:paraId="59CFEA9B" w14:textId="77777777">
        <w:trPr>
          <w:jc w:val="center"/>
        </w:trPr>
        <w:tc>
          <w:tcPr>
            <w:tcW w:w="737" w:type="dxa"/>
            <w:tcMar>
              <w:top w:w="120" w:type="dxa"/>
              <w:left w:w="120" w:type="dxa"/>
              <w:bottom w:w="120" w:type="dxa"/>
              <w:right w:w="120" w:type="dxa"/>
            </w:tcMar>
            <w:vAlign w:val="center"/>
          </w:tcPr>
          <w:p w14:paraId="049A762C" w14:textId="6FB4F1B7"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45</w:t>
            </w:r>
          </w:p>
        </w:tc>
        <w:tc>
          <w:tcPr>
            <w:tcW w:w="3855" w:type="dxa"/>
            <w:tcMar>
              <w:top w:w="120" w:type="dxa"/>
              <w:left w:w="120" w:type="dxa"/>
              <w:bottom w:w="120" w:type="dxa"/>
              <w:right w:w="120" w:type="dxa"/>
            </w:tcMar>
            <w:vAlign w:val="center"/>
          </w:tcPr>
          <w:p w14:paraId="34B41754"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7BEFC4D5"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385F1EFC"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343469E9" w14:textId="77777777" w:rsidR="00B711A1" w:rsidRPr="00B175E3" w:rsidRDefault="00B711A1">
            <w:pPr>
              <w:rPr>
                <w:rFonts w:ascii="Times New Roman" w:hAnsi="Times New Roman" w:cs="Times New Roman"/>
                <w:color w:val="000000" w:themeColor="text1"/>
                <w:sz w:val="20"/>
                <w:szCs w:val="20"/>
              </w:rPr>
            </w:pPr>
          </w:p>
        </w:tc>
      </w:tr>
      <w:tr w:rsidR="00ED24AB" w:rsidRPr="00B175E3" w14:paraId="20C2216F" w14:textId="77777777">
        <w:trPr>
          <w:jc w:val="center"/>
        </w:trPr>
        <w:tc>
          <w:tcPr>
            <w:tcW w:w="737" w:type="dxa"/>
            <w:tcMar>
              <w:top w:w="120" w:type="dxa"/>
              <w:left w:w="120" w:type="dxa"/>
              <w:bottom w:w="120" w:type="dxa"/>
              <w:right w:w="120" w:type="dxa"/>
            </w:tcMar>
            <w:vAlign w:val="center"/>
          </w:tcPr>
          <w:p w14:paraId="186829C8" w14:textId="0E56145E"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lastRenderedPageBreak/>
              <w:t>46</w:t>
            </w:r>
          </w:p>
        </w:tc>
        <w:tc>
          <w:tcPr>
            <w:tcW w:w="3855" w:type="dxa"/>
            <w:tcMar>
              <w:top w:w="120" w:type="dxa"/>
              <w:left w:w="120" w:type="dxa"/>
              <w:bottom w:w="120" w:type="dxa"/>
              <w:right w:w="120" w:type="dxa"/>
            </w:tcMar>
            <w:vAlign w:val="center"/>
          </w:tcPr>
          <w:p w14:paraId="6F179F97"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78525E0F"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0AEF6F8C"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1E96F859" w14:textId="77777777" w:rsidR="00B711A1" w:rsidRPr="00B175E3" w:rsidRDefault="00B711A1">
            <w:pPr>
              <w:rPr>
                <w:rFonts w:ascii="Times New Roman" w:hAnsi="Times New Roman" w:cs="Times New Roman"/>
                <w:color w:val="000000" w:themeColor="text1"/>
                <w:sz w:val="20"/>
                <w:szCs w:val="20"/>
              </w:rPr>
            </w:pPr>
          </w:p>
        </w:tc>
      </w:tr>
      <w:tr w:rsidR="00ED24AB" w:rsidRPr="00B175E3" w14:paraId="25AA2E95" w14:textId="77777777">
        <w:trPr>
          <w:jc w:val="center"/>
        </w:trPr>
        <w:tc>
          <w:tcPr>
            <w:tcW w:w="737" w:type="dxa"/>
            <w:tcMar>
              <w:top w:w="120" w:type="dxa"/>
              <w:left w:w="120" w:type="dxa"/>
              <w:bottom w:w="120" w:type="dxa"/>
              <w:right w:w="120" w:type="dxa"/>
            </w:tcMar>
            <w:vAlign w:val="center"/>
          </w:tcPr>
          <w:p w14:paraId="52897484" w14:textId="29AA924E"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47</w:t>
            </w:r>
          </w:p>
        </w:tc>
        <w:tc>
          <w:tcPr>
            <w:tcW w:w="3855" w:type="dxa"/>
            <w:tcMar>
              <w:top w:w="120" w:type="dxa"/>
              <w:left w:w="120" w:type="dxa"/>
              <w:bottom w:w="120" w:type="dxa"/>
              <w:right w:w="120" w:type="dxa"/>
            </w:tcMar>
            <w:vAlign w:val="center"/>
          </w:tcPr>
          <w:p w14:paraId="7E47D9F2"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5810BA2"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62A7FCEC"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619ED6FA" w14:textId="77777777" w:rsidR="00B711A1" w:rsidRPr="00B175E3" w:rsidRDefault="00B711A1">
            <w:pPr>
              <w:rPr>
                <w:rFonts w:ascii="Times New Roman" w:hAnsi="Times New Roman" w:cs="Times New Roman"/>
                <w:color w:val="000000" w:themeColor="text1"/>
                <w:sz w:val="20"/>
                <w:szCs w:val="20"/>
              </w:rPr>
            </w:pPr>
          </w:p>
        </w:tc>
      </w:tr>
      <w:tr w:rsidR="00ED24AB" w:rsidRPr="00B175E3" w14:paraId="51ACF1BA" w14:textId="77777777">
        <w:trPr>
          <w:jc w:val="center"/>
        </w:trPr>
        <w:tc>
          <w:tcPr>
            <w:tcW w:w="737" w:type="dxa"/>
            <w:tcMar>
              <w:top w:w="120" w:type="dxa"/>
              <w:left w:w="120" w:type="dxa"/>
              <w:bottom w:w="120" w:type="dxa"/>
              <w:right w:w="120" w:type="dxa"/>
            </w:tcMar>
            <w:vAlign w:val="center"/>
          </w:tcPr>
          <w:p w14:paraId="788D61C4" w14:textId="51DB33C9" w:rsidR="00B711A1" w:rsidRPr="00B175E3" w:rsidRDefault="00B711A1">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48</w:t>
            </w:r>
          </w:p>
        </w:tc>
        <w:tc>
          <w:tcPr>
            <w:tcW w:w="3855" w:type="dxa"/>
            <w:tcMar>
              <w:top w:w="120" w:type="dxa"/>
              <w:left w:w="120" w:type="dxa"/>
              <w:bottom w:w="120" w:type="dxa"/>
              <w:right w:w="120" w:type="dxa"/>
            </w:tcMar>
            <w:vAlign w:val="center"/>
          </w:tcPr>
          <w:p w14:paraId="62EC846D"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26A13CEA"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12AAA564" w14:textId="5335B2F5"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3797B2A3" w14:textId="77777777" w:rsidR="00B711A1" w:rsidRPr="00B175E3" w:rsidRDefault="00B711A1">
            <w:pPr>
              <w:rPr>
                <w:rFonts w:ascii="Times New Roman" w:hAnsi="Times New Roman" w:cs="Times New Roman"/>
                <w:color w:val="000000" w:themeColor="text1"/>
                <w:sz w:val="20"/>
                <w:szCs w:val="20"/>
              </w:rPr>
            </w:pPr>
          </w:p>
        </w:tc>
      </w:tr>
      <w:tr w:rsidR="00ED24AB" w:rsidRPr="00B175E3" w14:paraId="68311426" w14:textId="77777777">
        <w:trPr>
          <w:jc w:val="center"/>
        </w:trPr>
        <w:tc>
          <w:tcPr>
            <w:tcW w:w="737" w:type="dxa"/>
            <w:tcMar>
              <w:top w:w="120" w:type="dxa"/>
              <w:left w:w="120" w:type="dxa"/>
              <w:bottom w:w="120" w:type="dxa"/>
              <w:right w:w="120" w:type="dxa"/>
            </w:tcMar>
            <w:vAlign w:val="center"/>
          </w:tcPr>
          <w:p w14:paraId="72C25697" w14:textId="33248548" w:rsidR="00B711A1" w:rsidRPr="00B175E3" w:rsidRDefault="00FC096D">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49</w:t>
            </w:r>
          </w:p>
        </w:tc>
        <w:tc>
          <w:tcPr>
            <w:tcW w:w="3855" w:type="dxa"/>
            <w:tcMar>
              <w:top w:w="120" w:type="dxa"/>
              <w:left w:w="120" w:type="dxa"/>
              <w:bottom w:w="120" w:type="dxa"/>
              <w:right w:w="120" w:type="dxa"/>
            </w:tcMar>
            <w:vAlign w:val="center"/>
          </w:tcPr>
          <w:p w14:paraId="2480DFE2"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7F19B2D8"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17EF0F31" w14:textId="4E1F4389"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4926950E" w14:textId="77777777" w:rsidR="00B711A1" w:rsidRPr="00B175E3" w:rsidRDefault="00B711A1">
            <w:pPr>
              <w:rPr>
                <w:rFonts w:ascii="Times New Roman" w:hAnsi="Times New Roman" w:cs="Times New Roman"/>
                <w:color w:val="000000" w:themeColor="text1"/>
                <w:sz w:val="20"/>
                <w:szCs w:val="20"/>
              </w:rPr>
            </w:pPr>
          </w:p>
        </w:tc>
      </w:tr>
      <w:tr w:rsidR="00ED24AB" w:rsidRPr="00B175E3" w14:paraId="602DCADA" w14:textId="77777777">
        <w:trPr>
          <w:jc w:val="center"/>
        </w:trPr>
        <w:tc>
          <w:tcPr>
            <w:tcW w:w="737" w:type="dxa"/>
            <w:tcMar>
              <w:top w:w="120" w:type="dxa"/>
              <w:left w:w="120" w:type="dxa"/>
              <w:bottom w:w="120" w:type="dxa"/>
              <w:right w:w="120" w:type="dxa"/>
            </w:tcMar>
            <w:vAlign w:val="center"/>
          </w:tcPr>
          <w:p w14:paraId="3DDEDC62" w14:textId="4DFB2AC2" w:rsidR="00B711A1" w:rsidRPr="00B175E3" w:rsidRDefault="00FC096D">
            <w:pPr>
              <w:jc w:val="cente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50</w:t>
            </w:r>
          </w:p>
        </w:tc>
        <w:tc>
          <w:tcPr>
            <w:tcW w:w="3855" w:type="dxa"/>
            <w:tcMar>
              <w:top w:w="120" w:type="dxa"/>
              <w:left w:w="120" w:type="dxa"/>
              <w:bottom w:w="120" w:type="dxa"/>
              <w:right w:w="120" w:type="dxa"/>
            </w:tcMar>
            <w:vAlign w:val="center"/>
          </w:tcPr>
          <w:p w14:paraId="29B968A1" w14:textId="77777777" w:rsidR="00B711A1" w:rsidRPr="00B175E3" w:rsidRDefault="00B711A1">
            <w:pPr>
              <w:rPr>
                <w:rFonts w:ascii="Times New Roman" w:hAnsi="Times New Roman" w:cs="Times New Roman"/>
                <w:color w:val="000000" w:themeColor="text1"/>
                <w:sz w:val="20"/>
                <w:szCs w:val="20"/>
              </w:rPr>
            </w:pPr>
          </w:p>
        </w:tc>
        <w:tc>
          <w:tcPr>
            <w:tcW w:w="1871" w:type="dxa"/>
            <w:tcMar>
              <w:top w:w="120" w:type="dxa"/>
              <w:left w:w="120" w:type="dxa"/>
              <w:bottom w:w="120" w:type="dxa"/>
              <w:right w:w="120" w:type="dxa"/>
            </w:tcMar>
            <w:vAlign w:val="center"/>
          </w:tcPr>
          <w:p w14:paraId="48EFB7D6" w14:textId="77777777" w:rsidR="00B711A1" w:rsidRPr="00B175E3" w:rsidRDefault="00B711A1">
            <w:pPr>
              <w:rPr>
                <w:rFonts w:ascii="Times New Roman" w:hAnsi="Times New Roman" w:cs="Times New Roman"/>
                <w:color w:val="000000" w:themeColor="text1"/>
                <w:sz w:val="20"/>
                <w:szCs w:val="20"/>
              </w:rPr>
            </w:pPr>
          </w:p>
        </w:tc>
        <w:tc>
          <w:tcPr>
            <w:tcW w:w="1020" w:type="dxa"/>
            <w:tcMar>
              <w:top w:w="120" w:type="dxa"/>
              <w:left w:w="120" w:type="dxa"/>
              <w:bottom w:w="120" w:type="dxa"/>
              <w:right w:w="120" w:type="dxa"/>
            </w:tcMar>
            <w:vAlign w:val="center"/>
          </w:tcPr>
          <w:p w14:paraId="2F6C744B" w14:textId="77777777" w:rsidR="00B711A1" w:rsidRPr="00B175E3" w:rsidRDefault="00B711A1">
            <w:pPr>
              <w:rPr>
                <w:rFonts w:ascii="Times New Roman" w:hAnsi="Times New Roman" w:cs="Times New Roman"/>
                <w:color w:val="000000" w:themeColor="text1"/>
                <w:sz w:val="20"/>
                <w:szCs w:val="20"/>
              </w:rPr>
            </w:pPr>
          </w:p>
        </w:tc>
        <w:tc>
          <w:tcPr>
            <w:tcW w:w="2268" w:type="dxa"/>
            <w:tcMar>
              <w:top w:w="120" w:type="dxa"/>
              <w:left w:w="120" w:type="dxa"/>
              <w:bottom w:w="120" w:type="dxa"/>
              <w:right w:w="120" w:type="dxa"/>
            </w:tcMar>
            <w:vAlign w:val="center"/>
          </w:tcPr>
          <w:p w14:paraId="6EB63C22" w14:textId="77777777" w:rsidR="00B711A1" w:rsidRPr="00B175E3" w:rsidRDefault="00B711A1">
            <w:pPr>
              <w:rPr>
                <w:rFonts w:ascii="Times New Roman" w:hAnsi="Times New Roman" w:cs="Times New Roman"/>
                <w:color w:val="000000" w:themeColor="text1"/>
                <w:sz w:val="20"/>
                <w:szCs w:val="20"/>
              </w:rPr>
            </w:pPr>
          </w:p>
        </w:tc>
      </w:tr>
    </w:tbl>
    <w:p w14:paraId="2F0158CB" w14:textId="77777777" w:rsidR="00E304BB" w:rsidRPr="00B175E3" w:rsidRDefault="000B7860">
      <w:pPr>
        <w:spacing w:after="80"/>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Danışman Onayı</w:t>
      </w:r>
    </w:p>
    <w:tbl>
      <w:tblPr>
        <w:tblW w:w="0" w:type="auto"/>
        <w:jc w:val="center"/>
        <w:tblBorders>
          <w:top w:val="single" w:sz="8" w:space="0" w:color="B7C9D6"/>
          <w:left w:val="single" w:sz="8" w:space="0" w:color="B7C9D6"/>
          <w:bottom w:val="single" w:sz="8" w:space="0" w:color="B7C9D6"/>
          <w:right w:val="single" w:sz="8" w:space="0" w:color="B7C9D6"/>
          <w:insideH w:val="single" w:sz="8" w:space="0" w:color="B7C9D6"/>
          <w:insideV w:val="single" w:sz="8" w:space="0" w:color="B7C9D6"/>
        </w:tblBorders>
        <w:tblLayout w:type="fixed"/>
        <w:tblLook w:val="04A0" w:firstRow="1" w:lastRow="0" w:firstColumn="1" w:lastColumn="0" w:noHBand="0" w:noVBand="1"/>
      </w:tblPr>
      <w:tblGrid>
        <w:gridCol w:w="4876"/>
        <w:gridCol w:w="4876"/>
      </w:tblGrid>
      <w:tr w:rsidR="00ED24AB" w:rsidRPr="00B175E3" w14:paraId="713CB666" w14:textId="77777777">
        <w:trPr>
          <w:jc w:val="center"/>
        </w:trPr>
        <w:tc>
          <w:tcPr>
            <w:tcW w:w="9752" w:type="dxa"/>
            <w:gridSpan w:val="2"/>
            <w:tcMar>
              <w:top w:w="120" w:type="dxa"/>
              <w:left w:w="120" w:type="dxa"/>
              <w:bottom w:w="120" w:type="dxa"/>
              <w:right w:w="120" w:type="dxa"/>
            </w:tcMar>
            <w:vAlign w:val="center"/>
          </w:tcPr>
          <w:p w14:paraId="61B82A54"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color w:val="000000" w:themeColor="text1"/>
                <w:sz w:val="20"/>
                <w:szCs w:val="20"/>
              </w:rPr>
              <w:t>Yukarıda belirtilen bilgilendirme toplantısı, belirtilen tarihte tarafımdan gerçekleştirilmiş olup toplantıya katılan öğrenciler danışmanlık süreci, hak ve sorumlulukları ile akademik işleyiş hakkında bilgilendirilmiştir.</w:t>
            </w:r>
          </w:p>
        </w:tc>
      </w:tr>
      <w:tr w:rsidR="00ED24AB" w:rsidRPr="00B175E3" w14:paraId="6ECDBA53" w14:textId="77777777">
        <w:trPr>
          <w:jc w:val="center"/>
        </w:trPr>
        <w:tc>
          <w:tcPr>
            <w:tcW w:w="4876" w:type="dxa"/>
            <w:shd w:val="clear" w:color="auto" w:fill="F8FBFD"/>
            <w:tcMar>
              <w:top w:w="120" w:type="dxa"/>
              <w:left w:w="120" w:type="dxa"/>
              <w:bottom w:w="120" w:type="dxa"/>
              <w:right w:w="120" w:type="dxa"/>
            </w:tcMar>
            <w:vAlign w:val="center"/>
          </w:tcPr>
          <w:p w14:paraId="412E57BF"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Danışmanın</w:t>
            </w:r>
            <w:r w:rsidRPr="00B175E3">
              <w:rPr>
                <w:rFonts w:ascii="Times New Roman" w:hAnsi="Times New Roman" w:cs="Times New Roman"/>
                <w:b/>
                <w:color w:val="000000" w:themeColor="text1"/>
                <w:sz w:val="20"/>
                <w:szCs w:val="20"/>
              </w:rPr>
              <w:br/>
            </w:r>
            <w:r w:rsidRPr="00B175E3">
              <w:rPr>
                <w:rFonts w:ascii="Times New Roman" w:hAnsi="Times New Roman" w:cs="Times New Roman"/>
                <w:color w:val="000000" w:themeColor="text1"/>
                <w:sz w:val="20"/>
                <w:szCs w:val="20"/>
              </w:rPr>
              <w:t>Adı Soyadı: ................................................</w:t>
            </w:r>
            <w:r w:rsidRPr="00B175E3">
              <w:rPr>
                <w:rFonts w:ascii="Times New Roman" w:hAnsi="Times New Roman" w:cs="Times New Roman"/>
                <w:color w:val="000000" w:themeColor="text1"/>
                <w:sz w:val="20"/>
                <w:szCs w:val="20"/>
              </w:rPr>
              <w:br/>
            </w:r>
            <w:r w:rsidRPr="00B175E3">
              <w:rPr>
                <w:rFonts w:ascii="Times New Roman" w:hAnsi="Times New Roman" w:cs="Times New Roman"/>
                <w:color w:val="000000" w:themeColor="text1"/>
                <w:sz w:val="20"/>
                <w:szCs w:val="20"/>
              </w:rPr>
              <w:br/>
              <w:t>İmza: ................................................</w:t>
            </w:r>
          </w:p>
        </w:tc>
        <w:tc>
          <w:tcPr>
            <w:tcW w:w="4876" w:type="dxa"/>
            <w:shd w:val="clear" w:color="auto" w:fill="F8FBFD"/>
            <w:tcMar>
              <w:top w:w="120" w:type="dxa"/>
              <w:left w:w="120" w:type="dxa"/>
              <w:bottom w:w="120" w:type="dxa"/>
              <w:right w:w="120" w:type="dxa"/>
            </w:tcMar>
            <w:vAlign w:val="center"/>
          </w:tcPr>
          <w:p w14:paraId="29E91B6C" w14:textId="77777777" w:rsidR="00E304BB" w:rsidRPr="00B175E3" w:rsidRDefault="000B7860">
            <w:pPr>
              <w:rPr>
                <w:rFonts w:ascii="Times New Roman" w:hAnsi="Times New Roman" w:cs="Times New Roman"/>
                <w:color w:val="000000" w:themeColor="text1"/>
                <w:sz w:val="20"/>
                <w:szCs w:val="20"/>
              </w:rPr>
            </w:pPr>
            <w:r w:rsidRPr="00B175E3">
              <w:rPr>
                <w:rFonts w:ascii="Times New Roman" w:hAnsi="Times New Roman" w:cs="Times New Roman"/>
                <w:b/>
                <w:color w:val="000000" w:themeColor="text1"/>
                <w:sz w:val="20"/>
                <w:szCs w:val="20"/>
              </w:rPr>
              <w:t>Tarih</w:t>
            </w:r>
            <w:r w:rsidRPr="00B175E3">
              <w:rPr>
                <w:rFonts w:ascii="Times New Roman" w:hAnsi="Times New Roman" w:cs="Times New Roman"/>
                <w:b/>
                <w:color w:val="000000" w:themeColor="text1"/>
                <w:sz w:val="20"/>
                <w:szCs w:val="20"/>
              </w:rPr>
              <w:br/>
            </w:r>
            <w:r w:rsidRPr="00B175E3">
              <w:rPr>
                <w:rFonts w:ascii="Times New Roman" w:hAnsi="Times New Roman" w:cs="Times New Roman"/>
                <w:color w:val="000000" w:themeColor="text1"/>
                <w:sz w:val="20"/>
                <w:szCs w:val="20"/>
              </w:rPr>
              <w:t>...... / ...... / 20......</w:t>
            </w:r>
            <w:r w:rsidRPr="00B175E3">
              <w:rPr>
                <w:rFonts w:ascii="Times New Roman" w:hAnsi="Times New Roman" w:cs="Times New Roman"/>
                <w:color w:val="000000" w:themeColor="text1"/>
                <w:sz w:val="20"/>
                <w:szCs w:val="20"/>
              </w:rPr>
              <w:br/>
            </w:r>
            <w:r w:rsidRPr="00B175E3">
              <w:rPr>
                <w:rFonts w:ascii="Times New Roman" w:hAnsi="Times New Roman" w:cs="Times New Roman"/>
                <w:color w:val="000000" w:themeColor="text1"/>
                <w:sz w:val="20"/>
                <w:szCs w:val="20"/>
              </w:rPr>
              <w:br/>
            </w:r>
            <w:r w:rsidRPr="00B175E3">
              <w:rPr>
                <w:rFonts w:ascii="Times New Roman" w:hAnsi="Times New Roman" w:cs="Times New Roman"/>
                <w:b/>
                <w:color w:val="000000" w:themeColor="text1"/>
                <w:sz w:val="20"/>
                <w:szCs w:val="20"/>
              </w:rPr>
              <w:t>İmza</w:t>
            </w:r>
            <w:r w:rsidRPr="00B175E3">
              <w:rPr>
                <w:rFonts w:ascii="Times New Roman" w:hAnsi="Times New Roman" w:cs="Times New Roman"/>
                <w:b/>
                <w:color w:val="000000" w:themeColor="text1"/>
                <w:sz w:val="20"/>
                <w:szCs w:val="20"/>
              </w:rPr>
              <w:br/>
            </w:r>
            <w:r w:rsidRPr="00B175E3">
              <w:rPr>
                <w:rFonts w:ascii="Times New Roman" w:hAnsi="Times New Roman" w:cs="Times New Roman"/>
                <w:color w:val="000000" w:themeColor="text1"/>
                <w:sz w:val="20"/>
                <w:szCs w:val="20"/>
              </w:rPr>
              <w:t>................................................</w:t>
            </w:r>
          </w:p>
        </w:tc>
      </w:tr>
    </w:tbl>
    <w:p w14:paraId="6571F5EA" w14:textId="77777777" w:rsidR="00E304BB" w:rsidRPr="00B175E3" w:rsidRDefault="000B7860">
      <w:pPr>
        <w:spacing w:before="80"/>
        <w:rPr>
          <w:rFonts w:ascii="Times New Roman" w:hAnsi="Times New Roman" w:cs="Times New Roman"/>
          <w:color w:val="000000" w:themeColor="text1"/>
          <w:sz w:val="20"/>
          <w:szCs w:val="20"/>
        </w:rPr>
      </w:pPr>
      <w:r w:rsidRPr="00B175E3">
        <w:rPr>
          <w:rFonts w:ascii="Times New Roman" w:hAnsi="Times New Roman" w:cs="Times New Roman"/>
          <w:i/>
          <w:color w:val="000000" w:themeColor="text1"/>
          <w:sz w:val="20"/>
          <w:szCs w:val="20"/>
        </w:rPr>
        <w:t>Not: Bu tutanak ilgili danışman tarafından</w:t>
      </w:r>
      <w:r w:rsidRPr="00B175E3">
        <w:rPr>
          <w:rFonts w:ascii="Times New Roman" w:hAnsi="Times New Roman" w:cs="Times New Roman"/>
          <w:i/>
          <w:color w:val="000000" w:themeColor="text1"/>
          <w:sz w:val="20"/>
          <w:szCs w:val="20"/>
        </w:rPr>
        <w:t xml:space="preserve"> muhafaza edilir ve gerektiğinde bölüm başkanlığı, dekanlık veya ilgili komisyonlara sunulur.</w:t>
      </w:r>
      <w:r w:rsidRPr="00B175E3">
        <w:rPr>
          <w:rFonts w:ascii="Times New Roman" w:hAnsi="Times New Roman" w:cs="Times New Roman"/>
          <w:i/>
          <w:color w:val="000000" w:themeColor="text1"/>
          <w:sz w:val="20"/>
          <w:szCs w:val="20"/>
        </w:rPr>
        <w:br/>
        <w:t>Dayanak: İstanbul Yeni Yüzyıl Üniversitesi Öğrenci Danışmanlık Yönergesi.</w:t>
      </w:r>
    </w:p>
    <w:sectPr w:rsidR="00E304BB" w:rsidRPr="00B175E3" w:rsidSect="00034616">
      <w:pgSz w:w="12240" w:h="15840"/>
      <w:pgMar w:top="964" w:right="1020" w:bottom="964"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8A34" w14:textId="77777777" w:rsidR="000B7860" w:rsidRDefault="000B7860" w:rsidP="00B175E3">
      <w:pPr>
        <w:spacing w:after="0" w:line="240" w:lineRule="auto"/>
      </w:pPr>
      <w:r>
        <w:separator/>
      </w:r>
    </w:p>
  </w:endnote>
  <w:endnote w:type="continuationSeparator" w:id="0">
    <w:p w14:paraId="2FA06B7C" w14:textId="77777777" w:rsidR="000B7860" w:rsidRDefault="000B7860" w:rsidP="00B1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7368F" w14:textId="77777777" w:rsidR="000B7860" w:rsidRDefault="000B7860" w:rsidP="00B175E3">
      <w:pPr>
        <w:spacing w:after="0" w:line="240" w:lineRule="auto"/>
      </w:pPr>
      <w:r>
        <w:separator/>
      </w:r>
    </w:p>
  </w:footnote>
  <w:footnote w:type="continuationSeparator" w:id="0">
    <w:p w14:paraId="442D7296" w14:textId="77777777" w:rsidR="000B7860" w:rsidRDefault="000B7860" w:rsidP="00B1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2052145415">
    <w:abstractNumId w:val="8"/>
  </w:num>
  <w:num w:numId="2" w16cid:durableId="872304197">
    <w:abstractNumId w:val="6"/>
  </w:num>
  <w:num w:numId="3" w16cid:durableId="2108961454">
    <w:abstractNumId w:val="5"/>
  </w:num>
  <w:num w:numId="4" w16cid:durableId="1084642211">
    <w:abstractNumId w:val="4"/>
  </w:num>
  <w:num w:numId="5" w16cid:durableId="77337682">
    <w:abstractNumId w:val="7"/>
  </w:num>
  <w:num w:numId="6" w16cid:durableId="1533346807">
    <w:abstractNumId w:val="3"/>
  </w:num>
  <w:num w:numId="7" w16cid:durableId="846796182">
    <w:abstractNumId w:val="2"/>
  </w:num>
  <w:num w:numId="8" w16cid:durableId="942683890">
    <w:abstractNumId w:val="1"/>
  </w:num>
  <w:num w:numId="9" w16cid:durableId="901480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7860"/>
    <w:rsid w:val="0015074B"/>
    <w:rsid w:val="0029639D"/>
    <w:rsid w:val="00326F90"/>
    <w:rsid w:val="00442465"/>
    <w:rsid w:val="00567FA7"/>
    <w:rsid w:val="005C63FB"/>
    <w:rsid w:val="0088581C"/>
    <w:rsid w:val="009A7ABB"/>
    <w:rsid w:val="00AA1D8D"/>
    <w:rsid w:val="00B175E3"/>
    <w:rsid w:val="00B47730"/>
    <w:rsid w:val="00B711A1"/>
    <w:rsid w:val="00CB0664"/>
    <w:rsid w:val="00E304BB"/>
    <w:rsid w:val="00ED24AB"/>
    <w:rsid w:val="00F84369"/>
    <w:rsid w:val="00FC096D"/>
    <w:rsid w:val="00FC425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3B80F2"/>
  <w14:defaultImageDpi w14:val="300"/>
  <w15:docId w15:val="{06D65330-275A-4A78-86F3-3B9151E8A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sz w:val="21"/>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Şafak Ece</cp:lastModifiedBy>
  <cp:revision>6</cp:revision>
  <dcterms:created xsi:type="dcterms:W3CDTF">2026-03-30T12:13:00Z</dcterms:created>
  <dcterms:modified xsi:type="dcterms:W3CDTF">2026-03-30T13:07:00Z</dcterms:modified>
  <cp:category/>
</cp:coreProperties>
</file>